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B7F7" w14:textId="77777777" w:rsidR="00DF14C4" w:rsidRDefault="00DF14C4" w:rsidP="00DF14C4">
      <w:pPr>
        <w:tabs>
          <w:tab w:val="left" w:pos="5670"/>
        </w:tabs>
        <w:spacing w:after="0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F14C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Приложение 1</w:t>
      </w:r>
    </w:p>
    <w:p w14:paraId="5A1182E4" w14:textId="77777777" w:rsidR="00DF14C4" w:rsidRDefault="00DF14C4" w:rsidP="00DF14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5A726573" w14:textId="2BC25A5E" w:rsidR="00DF14C4" w:rsidRDefault="00DF14C4" w:rsidP="00DF1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 w:right="-1" w:hanging="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 w:rsidRPr="00DF1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УТВЕРЖДАЮ</w:t>
      </w:r>
    </w:p>
    <w:p w14:paraId="544DD942" w14:textId="77777777" w:rsidR="00DF14C4" w:rsidRDefault="00DF14C4" w:rsidP="00DF1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DF14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Заместитель директора Государственного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</w:t>
      </w:r>
      <w:r w:rsidRPr="00DF14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агентства по делам государственной службы и местного самоуправления</w:t>
      </w:r>
    </w:p>
    <w:p w14:paraId="612D8E8B" w14:textId="77777777" w:rsidR="00DF14C4" w:rsidRDefault="00DF14C4" w:rsidP="00DF1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DF14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при Кабинете Министров </w:t>
      </w:r>
    </w:p>
    <w:p w14:paraId="2C0B4E2A" w14:textId="77777777" w:rsidR="00DF14C4" w:rsidRDefault="00DF14C4" w:rsidP="00DF1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DF14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Кыргызской Республики</w:t>
      </w:r>
    </w:p>
    <w:p w14:paraId="1FD4A3A9" w14:textId="16C8AFC1" w:rsidR="006430D1" w:rsidRPr="00DF14C4" w:rsidRDefault="007434F8" w:rsidP="00DF1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___________________</w:t>
      </w:r>
      <w:r w:rsidR="00937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</w:t>
      </w:r>
    </w:p>
    <w:p w14:paraId="0C0DE3A9" w14:textId="2CE29EC3" w:rsidR="00E115A4" w:rsidRPr="0093727F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93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ru-RU"/>
        </w:rPr>
        <w:t xml:space="preserve">  </w:t>
      </w:r>
      <w:r w:rsidR="006430D1" w:rsidRPr="0093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ru-RU"/>
        </w:rPr>
        <w:t xml:space="preserve">             </w:t>
      </w:r>
      <w:r w:rsidRPr="0093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ru-RU"/>
        </w:rPr>
        <w:t xml:space="preserve">   </w:t>
      </w:r>
      <w:r w:rsidR="006430D1" w:rsidRPr="0093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ru-RU"/>
        </w:rPr>
        <w:t xml:space="preserve"> </w:t>
      </w:r>
      <w:r w:rsidR="00DF14C4" w:rsidRPr="00DF14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(Ф.И.О.)</w:t>
      </w:r>
    </w:p>
    <w:p w14:paraId="5A97693B" w14:textId="5B1F7F17" w:rsidR="00E115A4" w:rsidRDefault="00DF14C4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</w:t>
      </w:r>
      <w:r w:rsidR="00E115A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____________</w:t>
      </w:r>
      <w:r w:rsidR="00E115A4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</w:t>
      </w:r>
      <w:r w:rsidR="006430D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</w:t>
      </w:r>
      <w:r w:rsidR="006430D1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</w:t>
      </w:r>
      <w:r w:rsidR="00937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__________</w:t>
      </w:r>
      <w:r w:rsidR="006430D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="00E115A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14:paraId="7585BB51" w14:textId="5E022F7A" w:rsidR="007434F8" w:rsidRPr="0093727F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            </w:t>
      </w:r>
      <w:r w:rsid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</w:t>
      </w:r>
      <w:r w:rsidR="006430D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="00DF14C4" w:rsidRPr="00DF14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(подпись)</w:t>
      </w:r>
    </w:p>
    <w:p w14:paraId="76DA67F4" w14:textId="00722A44" w:rsidR="007434F8" w:rsidRPr="007434F8" w:rsidRDefault="00DF14C4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</w:t>
      </w:r>
      <w:r w:rsidRPr="00DF14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«____» ________________20____г.</w:t>
      </w:r>
    </w:p>
    <w:p w14:paraId="061921B5" w14:textId="77777777" w:rsidR="007434F8" w:rsidRDefault="007434F8" w:rsidP="00682F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14:paraId="55925068" w14:textId="77777777" w:rsidR="00DF14C4" w:rsidRPr="00DF14C4" w:rsidRDefault="00DF14C4" w:rsidP="00DF14C4">
      <w:pPr>
        <w:shd w:val="clear" w:color="auto" w:fill="FFFFFF"/>
        <w:spacing w:after="0" w:line="36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DF14C4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АКТ № ____</w:t>
      </w:r>
    </w:p>
    <w:p w14:paraId="08F5D08F" w14:textId="00FD5951" w:rsidR="0093727F" w:rsidRPr="00DF14C4" w:rsidRDefault="00DF14C4" w:rsidP="00DF14C4">
      <w:pPr>
        <w:shd w:val="clear" w:color="auto" w:fill="FFFFFF"/>
        <w:spacing w:after="0" w:line="36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F14C4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приема-передачи подлинника диплома </w:t>
      </w:r>
      <w:r w:rsidRPr="00DF14C4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иных документов</w:t>
      </w:r>
    </w:p>
    <w:p w14:paraId="2FD6107E" w14:textId="77777777" w:rsidR="00DF14C4" w:rsidRDefault="00DF14C4" w:rsidP="00DF14C4">
      <w:pPr>
        <w:shd w:val="clear" w:color="auto" w:fill="FFFFFF"/>
        <w:spacing w:after="0" w:line="36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y-KG" w:eastAsia="ru-RU"/>
        </w:rPr>
      </w:pPr>
    </w:p>
    <w:p w14:paraId="5E9C52BD" w14:textId="75E24193" w:rsidR="00DF14C4" w:rsidRDefault="00DF14C4" w:rsidP="00DF14C4">
      <w:pPr>
        <w:pStyle w:val="a9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ab/>
      </w:r>
      <w:r w:rsidRPr="00DF14C4">
        <w:rPr>
          <w:rFonts w:ascii="Times New Roman" w:hAnsi="Times New Roman" w:cs="Times New Roman"/>
          <w:sz w:val="28"/>
          <w:szCs w:val="28"/>
          <w:lang w:val="ky-KG" w:eastAsia="ru-RU"/>
        </w:rPr>
        <w:t>1.</w:t>
      </w:r>
      <w:r w:rsidRPr="00DF14C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DF14C4">
        <w:rPr>
          <w:rFonts w:ascii="Times New Roman" w:hAnsi="Times New Roman" w:cs="Times New Roman"/>
          <w:sz w:val="28"/>
          <w:szCs w:val="28"/>
          <w:lang w:val="ky-KG" w:eastAsia="ru-RU"/>
        </w:rPr>
        <w:t>Принимающий (ответственное</w:t>
      </w:r>
      <w:r w:rsidRPr="00DF14C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DF14C4">
        <w:rPr>
          <w:rFonts w:ascii="Times New Roman" w:hAnsi="Times New Roman" w:cs="Times New Roman"/>
          <w:sz w:val="28"/>
          <w:szCs w:val="28"/>
          <w:lang w:val="ky-KG" w:eastAsia="ru-RU"/>
        </w:rPr>
        <w:t>лицо):</w:t>
      </w:r>
    </w:p>
    <w:p w14:paraId="411BAE3E" w14:textId="024BC8F7" w:rsidR="00FF1A80" w:rsidRPr="00DF14C4" w:rsidRDefault="00FF1A80" w:rsidP="00DF14C4">
      <w:pPr>
        <w:pStyle w:val="a9"/>
        <w:rPr>
          <w:sz w:val="28"/>
          <w:szCs w:val="28"/>
          <w:lang w:val="ky-KG" w:eastAsia="ru-RU"/>
        </w:rPr>
      </w:pPr>
      <w:r w:rsidRPr="0093727F">
        <w:rPr>
          <w:sz w:val="28"/>
          <w:szCs w:val="28"/>
          <w:lang w:val="ky-KG" w:eastAsia="ru-RU"/>
        </w:rPr>
        <w:t>_______________________</w:t>
      </w:r>
      <w:r w:rsidR="00B1722B" w:rsidRPr="0093727F">
        <w:rPr>
          <w:sz w:val="28"/>
          <w:szCs w:val="28"/>
          <w:lang w:val="ky-KG" w:eastAsia="ru-RU"/>
        </w:rPr>
        <w:t>_______</w:t>
      </w:r>
      <w:r w:rsidRPr="0093727F">
        <w:rPr>
          <w:sz w:val="28"/>
          <w:szCs w:val="28"/>
          <w:lang w:val="ky-KG" w:eastAsia="ru-RU"/>
        </w:rPr>
        <w:t>___</w:t>
      </w:r>
      <w:r w:rsidR="00DF14C4">
        <w:rPr>
          <w:sz w:val="28"/>
          <w:szCs w:val="28"/>
          <w:lang w:val="ky-KG" w:eastAsia="ru-RU"/>
        </w:rPr>
        <w:t>_________________________________________________</w:t>
      </w:r>
      <w:r w:rsidRPr="0093727F">
        <w:rPr>
          <w:sz w:val="28"/>
          <w:szCs w:val="28"/>
          <w:lang w:val="ky-KG" w:eastAsia="ru-RU"/>
        </w:rPr>
        <w:t>_____</w:t>
      </w:r>
      <w:r w:rsidRPr="0093727F">
        <w:rPr>
          <w:sz w:val="28"/>
          <w:szCs w:val="28"/>
          <w:lang w:val="ky-KG" w:eastAsia="ru-RU"/>
        </w:rPr>
        <w:br/>
      </w:r>
      <w:r w:rsidR="0093727F">
        <w:rPr>
          <w:lang w:val="ky-KG" w:eastAsia="ru-RU"/>
        </w:rPr>
        <w:t xml:space="preserve">                                                                           </w:t>
      </w:r>
      <w:r w:rsidR="00DF14C4" w:rsidRPr="00DF14C4">
        <w:rPr>
          <w:i/>
          <w:iCs/>
          <w:sz w:val="18"/>
          <w:szCs w:val="18"/>
          <w:lang w:val="ky-KG" w:eastAsia="ru-RU"/>
        </w:rPr>
        <w:t>(Ф.И.О., должность)</w:t>
      </w:r>
    </w:p>
    <w:p w14:paraId="7D7E2552" w14:textId="77777777" w:rsidR="00E53C96" w:rsidRPr="0093727F" w:rsidRDefault="00FF1A80" w:rsidP="0093727F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val="ky-KG" w:eastAsia="ru-RU"/>
        </w:rPr>
      </w:pPr>
      <w:r w:rsidRPr="0093727F"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val="ky-KG" w:eastAsia="ru-RU"/>
        </w:rPr>
        <w:tab/>
      </w:r>
    </w:p>
    <w:p w14:paraId="160BDD10" w14:textId="0F89FE62" w:rsidR="00FF1A80" w:rsidRPr="00B85F99" w:rsidRDefault="00E53C96" w:rsidP="00B1722B">
      <w:p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  <w:r w:rsidRPr="0093727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y-KG" w:eastAsia="ru-RU"/>
        </w:rPr>
        <w:tab/>
      </w:r>
      <w:r w:rsidR="00DF14C4" w:rsidRPr="00DF14C4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2. Передающий (служащий):</w:t>
      </w:r>
      <w:r w:rsidR="00FF1A80" w:rsidRPr="00B85F99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 </w:t>
      </w:r>
    </w:p>
    <w:p w14:paraId="68981E68" w14:textId="77777777" w:rsidR="00E115A4" w:rsidRPr="0093727F" w:rsidRDefault="00FF1A80" w:rsidP="00B1722B">
      <w:p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___________________________________________________</w:t>
      </w:r>
      <w:r w:rsidR="00B1722B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</w:t>
      </w: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</w:t>
      </w:r>
    </w:p>
    <w:p w14:paraId="2F790113" w14:textId="7BB37225" w:rsidR="00E115A4" w:rsidRPr="00DF14C4" w:rsidRDefault="0093727F" w:rsidP="00383C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  <w:r w:rsidRPr="00474FAD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ky-KG" w:eastAsia="ru-RU"/>
        </w:rPr>
        <w:t xml:space="preserve">                                                                            </w:t>
      </w:r>
      <w:r w:rsidR="00DF14C4" w:rsidRPr="00DF14C4">
        <w:rPr>
          <w:rFonts w:ascii="Times New Roman" w:eastAsia="Times New Roman" w:hAnsi="Times New Roman" w:cs="Times New Roman"/>
          <w:i/>
          <w:iCs/>
          <w:color w:val="0A0A0A"/>
          <w:sz w:val="18"/>
          <w:szCs w:val="18"/>
          <w:lang w:val="ky-KG" w:eastAsia="ru-RU"/>
        </w:rPr>
        <w:t>(Ф.И.О., должность, место работы)</w:t>
      </w:r>
    </w:p>
    <w:p w14:paraId="11808C3B" w14:textId="77777777" w:rsidR="00E115A4" w:rsidRPr="0093727F" w:rsidRDefault="00E115A4" w:rsidP="00383C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</w:t>
      </w: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</w:t>
      </w:r>
    </w:p>
    <w:p w14:paraId="4E17A786" w14:textId="77777777" w:rsidR="00E115A4" w:rsidRPr="0093727F" w:rsidRDefault="00E115A4" w:rsidP="00383C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</w:p>
    <w:p w14:paraId="5DF8562A" w14:textId="31823E5F" w:rsidR="00FF1A80" w:rsidRPr="00DF14C4" w:rsidRDefault="00E115A4" w:rsidP="00383C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</w:pPr>
      <w:r w:rsidRPr="00FF1A80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</w:t>
      </w:r>
      <w:r w:rsidRPr="00FF1A80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______</w:t>
      </w:r>
      <w:r w:rsidR="00FF1A80" w:rsidRPr="00FF1A80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br/>
      </w:r>
      <w:r w:rsid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 xml:space="preserve">                                                                              </w:t>
      </w:r>
      <w:r w:rsidR="00DF14C4" w:rsidRPr="00DF14C4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>(эл. почта, контактный номер телефона)</w:t>
      </w:r>
    </w:p>
    <w:p w14:paraId="2C339D5A" w14:textId="77777777" w:rsidR="00764108" w:rsidRPr="00764108" w:rsidRDefault="00764108" w:rsidP="004B09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W w:w="92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46"/>
        <w:gridCol w:w="1705"/>
        <w:gridCol w:w="3366"/>
        <w:gridCol w:w="2125"/>
      </w:tblGrid>
      <w:tr w:rsidR="00E115A4" w:rsidRPr="00DF14C4" w14:paraId="0C855F0D" w14:textId="134FBEE8" w:rsidTr="00DF14C4">
        <w:trPr>
          <w:trHeight w:val="943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B11" w14:textId="3F73A223" w:rsidR="00E115A4" w:rsidRPr="004B091C" w:rsidRDefault="00DF14C4" w:rsidP="007641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F14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DF1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14C4">
              <w:rPr>
                <w:rFonts w:ascii="Times New Roman" w:hAnsi="Times New Roman" w:cs="Times New Roman"/>
                <w:b/>
                <w:bCs/>
              </w:rPr>
              <w:t>документа</w:t>
            </w:r>
            <w:proofErr w:type="spellEnd"/>
            <w:r w:rsidRPr="00DF14C4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DF14C4">
              <w:rPr>
                <w:rFonts w:ascii="Times New Roman" w:hAnsi="Times New Roman" w:cs="Times New Roman"/>
                <w:b/>
                <w:bCs/>
              </w:rPr>
              <w:t>учебная</w:t>
            </w:r>
            <w:proofErr w:type="spellEnd"/>
            <w:r w:rsidRPr="00DF1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14C4">
              <w:rPr>
                <w:rFonts w:ascii="Times New Roman" w:hAnsi="Times New Roman" w:cs="Times New Roman"/>
                <w:b/>
                <w:bCs/>
              </w:rPr>
              <w:t>программа</w:t>
            </w:r>
            <w:proofErr w:type="spellEnd"/>
            <w:r w:rsidRPr="00DF14C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ECE" w14:textId="7EFE471B" w:rsidR="00383CEC" w:rsidRPr="00DF14C4" w:rsidRDefault="00DF14C4" w:rsidP="0038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14C4">
              <w:rPr>
                <w:rFonts w:ascii="Times New Roman" w:hAnsi="Times New Roman" w:cs="Times New Roman"/>
                <w:b/>
                <w:bCs/>
                <w:lang w:val="ru-RU"/>
              </w:rPr>
              <w:t>Серия, номер и дата выдачи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E16" w14:textId="7687FA2A" w:rsidR="00E115A4" w:rsidRPr="00764108" w:rsidRDefault="00DF14C4" w:rsidP="004B091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14C4">
              <w:rPr>
                <w:rFonts w:ascii="Times New Roman" w:hAnsi="Times New Roman" w:cs="Times New Roman"/>
                <w:b/>
                <w:bCs/>
                <w:lang w:val="ru-RU"/>
              </w:rPr>
              <w:t>Образовательное учреждение, дата выдачи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9834" w14:textId="51CE9C4B" w:rsidR="00E115A4" w:rsidRPr="00DF14C4" w:rsidRDefault="00DF14C4" w:rsidP="00474F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14C4">
              <w:rPr>
                <w:rFonts w:ascii="Times New Roman" w:hAnsi="Times New Roman" w:cs="Times New Roman"/>
                <w:b/>
                <w:bCs/>
                <w:lang w:val="ru-RU"/>
              </w:rPr>
              <w:t>Регистрационный номер в журнале, дата</w:t>
            </w:r>
          </w:p>
        </w:tc>
      </w:tr>
      <w:tr w:rsidR="00E115A4" w:rsidRPr="00DF14C4" w14:paraId="6D7C226F" w14:textId="55EAFF7F" w:rsidTr="00DF14C4">
        <w:trPr>
          <w:trHeight w:val="84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AB5" w14:textId="77777777" w:rsidR="00E115A4" w:rsidRPr="006F14C1" w:rsidRDefault="00E115A4" w:rsidP="004B091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64E" w14:textId="77777777" w:rsidR="00E115A4" w:rsidRPr="006F14C1" w:rsidRDefault="00E115A4" w:rsidP="004B091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566" w14:textId="77777777" w:rsidR="00E115A4" w:rsidRPr="006F14C1" w:rsidRDefault="00E115A4" w:rsidP="004B091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87AD" w14:textId="77777777" w:rsidR="00E115A4" w:rsidRPr="007434F8" w:rsidRDefault="00E115A4">
            <w:pPr>
              <w:rPr>
                <w:lang w:val="ru-RU"/>
              </w:rPr>
            </w:pPr>
          </w:p>
        </w:tc>
      </w:tr>
    </w:tbl>
    <w:p w14:paraId="5CEFC37C" w14:textId="77777777" w:rsidR="00AF209B" w:rsidRDefault="00E53C96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tab/>
      </w:r>
    </w:p>
    <w:p w14:paraId="110B2605" w14:textId="1301241B" w:rsidR="00AF209B" w:rsidRDefault="00316268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14C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Сдал:</w:t>
      </w:r>
      <w:r w:rsidRPr="0084183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F209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</w:t>
      </w:r>
      <w:r w:rsidR="00DF14C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DF14C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AF209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DF14C4" w:rsidRPr="00DF14C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Принял:</w:t>
      </w:r>
      <w:r w:rsidR="00AF209B" w:rsidRPr="00841838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14:paraId="03DCA6CF" w14:textId="77777777" w:rsidR="00B85F99" w:rsidRDefault="00B85F99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3BE5200" w14:textId="1382BADA" w:rsidR="00AF209B" w:rsidRDefault="00AF209B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91E0F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________ / _______________________</w:t>
      </w:r>
      <w:r>
        <w:rPr>
          <w:rFonts w:ascii="Arial" w:hAnsi="Arial" w:cs="Arial"/>
          <w:color w:val="0A0A0A"/>
          <w:shd w:val="clear" w:color="auto" w:fill="FFFFFF"/>
          <w:lang w:val="ru-RU"/>
        </w:rPr>
        <w:t xml:space="preserve">                                  __</w:t>
      </w:r>
      <w:r w:rsidRPr="00191E0F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______ / _______________________</w:t>
      </w:r>
      <w:r w:rsidRPr="00191E0F">
        <w:rPr>
          <w:rFonts w:ascii="Arial" w:hAnsi="Arial" w:cs="Arial"/>
          <w:color w:val="0A0A0A"/>
          <w:lang w:val="ru-RU"/>
        </w:rPr>
        <w:br/>
      </w:r>
      <w:r w:rsidR="0093727F">
        <w:rPr>
          <w:rStyle w:val="af7"/>
          <w:rFonts w:ascii="Arial" w:hAnsi="Arial" w:cs="Arial"/>
          <w:color w:val="0A0A0A"/>
          <w:sz w:val="16"/>
          <w:szCs w:val="16"/>
          <w:shd w:val="clear" w:color="auto" w:fill="FFFFFF"/>
          <w:lang w:val="ru-RU"/>
        </w:rPr>
        <w:t xml:space="preserve">  </w:t>
      </w:r>
      <w:r w:rsidR="00DF14C4" w:rsidRPr="00DF14C4">
        <w:rPr>
          <w:rStyle w:val="af7"/>
          <w:rFonts w:ascii="Arial" w:hAnsi="Arial" w:cs="Arial"/>
          <w:color w:val="0A0A0A"/>
          <w:sz w:val="16"/>
          <w:szCs w:val="16"/>
          <w:shd w:val="clear" w:color="auto" w:fill="FFFFFF"/>
          <w:lang w:val="ru-RU"/>
        </w:rPr>
        <w:t>(</w:t>
      </w:r>
      <w:r w:rsidR="00DF14C4" w:rsidRPr="00DF14C4">
        <w:rPr>
          <w:rStyle w:val="af7"/>
          <w:rFonts w:ascii="Arial" w:hAnsi="Arial" w:cs="Arial"/>
          <w:color w:val="0A0A0A"/>
          <w:sz w:val="16"/>
          <w:szCs w:val="16"/>
          <w:shd w:val="clear" w:color="auto" w:fill="FFFFFF"/>
          <w:lang w:val="ru-RU"/>
        </w:rPr>
        <w:t>подпись)</w:t>
      </w:r>
      <w:r w:rsidR="00DF14C4" w:rsidRPr="00DF14C4">
        <w:rPr>
          <w:rFonts w:ascii="Arial" w:hAnsi="Arial" w:cs="Arial"/>
          <w:color w:val="0A0A0A"/>
          <w:sz w:val="16"/>
          <w:szCs w:val="16"/>
          <w:shd w:val="clear" w:color="auto" w:fill="FFFFFF"/>
          <w:lang w:val="ru-RU"/>
        </w:rPr>
        <w:t xml:space="preserve">  </w:t>
      </w:r>
      <w:r w:rsidRPr="0093727F">
        <w:rPr>
          <w:rFonts w:ascii="Arial" w:hAnsi="Arial" w:cs="Arial"/>
          <w:color w:val="0A0A0A"/>
          <w:sz w:val="16"/>
          <w:szCs w:val="16"/>
          <w:shd w:val="clear" w:color="auto" w:fill="FFFFFF"/>
        </w:rPr>
        <w:t> </w:t>
      </w:r>
      <w:r w:rsidR="0093727F">
        <w:rPr>
          <w:rFonts w:ascii="Arial" w:hAnsi="Arial" w:cs="Arial"/>
          <w:color w:val="0A0A0A"/>
          <w:sz w:val="16"/>
          <w:szCs w:val="16"/>
          <w:shd w:val="clear" w:color="auto" w:fill="FFFFFF"/>
          <w:lang w:val="ky-KG"/>
        </w:rPr>
        <w:t xml:space="preserve">   </w:t>
      </w:r>
      <w:r w:rsidRPr="0093727F">
        <w:rPr>
          <w:rFonts w:ascii="Arial" w:hAnsi="Arial" w:cs="Arial"/>
          <w:color w:val="0A0A0A"/>
          <w:sz w:val="16"/>
          <w:szCs w:val="16"/>
          <w:shd w:val="clear" w:color="auto" w:fill="FFFFFF"/>
        </w:rPr>
        <w:t>   </w:t>
      </w:r>
      <w:r w:rsidR="0093727F">
        <w:rPr>
          <w:rFonts w:ascii="Arial" w:hAnsi="Arial" w:cs="Arial"/>
          <w:color w:val="0A0A0A"/>
          <w:sz w:val="16"/>
          <w:szCs w:val="16"/>
          <w:shd w:val="clear" w:color="auto" w:fill="FFFFFF"/>
          <w:lang w:val="ky-KG"/>
        </w:rPr>
        <w:t xml:space="preserve">             </w:t>
      </w:r>
      <w:r w:rsidR="00DF14C4" w:rsidRPr="00DF14C4">
        <w:rPr>
          <w:rFonts w:ascii="Times New Roman" w:hAnsi="Times New Roman" w:cs="Times New Roman"/>
          <w:i/>
          <w:iCs/>
          <w:color w:val="0A0A0A"/>
          <w:sz w:val="16"/>
          <w:szCs w:val="16"/>
          <w:shd w:val="clear" w:color="auto" w:fill="FFFFFF"/>
          <w:lang w:val="ky-KG"/>
        </w:rPr>
        <w:t>(Ф.И.О.)</w:t>
      </w:r>
      <w:r w:rsidR="0093727F">
        <w:rPr>
          <w:rFonts w:ascii="Arial" w:hAnsi="Arial" w:cs="Arial"/>
          <w:color w:val="0A0A0A"/>
          <w:sz w:val="16"/>
          <w:szCs w:val="16"/>
          <w:shd w:val="clear" w:color="auto" w:fill="FFFFFF"/>
          <w:lang w:val="ky-KG"/>
        </w:rPr>
        <w:t xml:space="preserve"> </w:t>
      </w:r>
      <w:r w:rsidRPr="0093727F">
        <w:rPr>
          <w:rFonts w:ascii="Arial" w:hAnsi="Arial" w:cs="Arial"/>
          <w:color w:val="0A0A0A"/>
          <w:sz w:val="16"/>
          <w:szCs w:val="16"/>
          <w:lang w:val="ru-RU"/>
        </w:rPr>
        <w:t xml:space="preserve">                                                       </w:t>
      </w:r>
      <w:r w:rsidR="0093727F">
        <w:rPr>
          <w:rFonts w:ascii="Arial" w:hAnsi="Arial" w:cs="Arial"/>
          <w:color w:val="0A0A0A"/>
          <w:sz w:val="16"/>
          <w:szCs w:val="16"/>
          <w:lang w:val="ru-RU"/>
        </w:rPr>
        <w:t xml:space="preserve">             </w:t>
      </w:r>
      <w:r w:rsidRPr="0093727F">
        <w:rPr>
          <w:rFonts w:ascii="Arial" w:hAnsi="Arial" w:cs="Arial"/>
          <w:color w:val="0A0A0A"/>
          <w:sz w:val="16"/>
          <w:szCs w:val="16"/>
          <w:lang w:val="ru-RU"/>
        </w:rPr>
        <w:t xml:space="preserve">       </w:t>
      </w:r>
      <w:r w:rsidR="00DF14C4" w:rsidRPr="00DF14C4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(</w:t>
      </w:r>
      <w:r w:rsidR="00316268" w:rsidRPr="00DF14C4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 xml:space="preserve">подпись)  </w:t>
      </w:r>
      <w:r w:rsidR="00DF14C4" w:rsidRPr="00DF14C4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 xml:space="preserve">                </w:t>
      </w:r>
      <w:r w:rsidR="00DF14C4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 xml:space="preserve">         </w:t>
      </w:r>
      <w:r w:rsidR="00DF14C4" w:rsidRPr="00DF14C4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 xml:space="preserve">   (Ф.И.О.)</w:t>
      </w:r>
    </w:p>
    <w:p w14:paraId="5E6B9C00" w14:textId="13331F9F" w:rsidR="00383CEC" w:rsidRDefault="00383CEC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B50E0DE" w14:textId="77777777" w:rsidR="00B85F99" w:rsidRDefault="00B85F99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D17638F" w14:textId="76AAE1D2" w:rsidR="00383CEC" w:rsidRPr="00383CEC" w:rsidRDefault="00DF14C4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14C4">
        <w:rPr>
          <w:rFonts w:ascii="Times New Roman" w:hAnsi="Times New Roman" w:cs="Times New Roman"/>
          <w:sz w:val="28"/>
          <w:szCs w:val="28"/>
          <w:lang w:val="ru-RU" w:eastAsia="ru-RU"/>
        </w:rPr>
        <w:t>Дата приема: «_____» ____________20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___</w:t>
      </w:r>
      <w:r w:rsidRPr="00DF14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г.</w:t>
      </w:r>
    </w:p>
    <w:p w14:paraId="3F19988C" w14:textId="77777777" w:rsidR="00B85F99" w:rsidRDefault="00B85F99" w:rsidP="00AF209B">
      <w:pPr>
        <w:pStyle w:val="a9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</w:p>
    <w:p w14:paraId="541A621F" w14:textId="77777777" w:rsidR="00B85F99" w:rsidRDefault="00B85F99" w:rsidP="00AF209B">
      <w:pPr>
        <w:pStyle w:val="a9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</w:p>
    <w:p w14:paraId="40BF3A10" w14:textId="1E071593" w:rsidR="0093727F" w:rsidRDefault="00DF14C4" w:rsidP="00AF209B">
      <w:pPr>
        <w:pStyle w:val="a9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  <w:r w:rsidRPr="00DF14C4"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lastRenderedPageBreak/>
        <w:t>(оборотная сторона)</w:t>
      </w:r>
    </w:p>
    <w:p w14:paraId="10D37894" w14:textId="77777777" w:rsidR="00DF14C4" w:rsidRPr="0093727F" w:rsidRDefault="00DF14C4" w:rsidP="00AF209B">
      <w:pPr>
        <w:pStyle w:val="a9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</w:p>
    <w:p w14:paraId="31E3542F" w14:textId="79215CEC" w:rsidR="00DF14C4" w:rsidRDefault="00DF14C4" w:rsidP="00DF14C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</w:pPr>
      <w:r w:rsidRPr="00DF14C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Акт составлен в 3 (трех) экземплярах, имеющих одинаковую юридическую силу:</w:t>
      </w:r>
    </w:p>
    <w:p w14:paraId="0818803F" w14:textId="77777777" w:rsidR="00DF14C4" w:rsidRDefault="00E53C96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</w:pPr>
      <w:r w:rsidRPr="00E53C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softHyphen/>
      </w:r>
      <w:r w:rsidRPr="00E53C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softHyphen/>
      </w:r>
    </w:p>
    <w:p w14:paraId="17DFAA1D" w14:textId="251F6A32" w:rsidR="004B091C" w:rsidRPr="00E53C96" w:rsidRDefault="00DF14C4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tab/>
      </w:r>
      <w:r w:rsidRPr="00DF14C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1-й экземпляр – служащему;</w:t>
      </w:r>
    </w:p>
    <w:p w14:paraId="3571E8A6" w14:textId="12906240" w:rsidR="00E53C96" w:rsidRDefault="00E53C96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ab/>
      </w:r>
      <w:r w:rsidR="00DF14C4" w:rsidRPr="00DF14C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2-й экземпляр – в государственный орган или орган местного самоуправления, где работает служащий, для приобщения к личному делу;</w:t>
      </w:r>
    </w:p>
    <w:p w14:paraId="066CAD46" w14:textId="37211805" w:rsidR="00841838" w:rsidRPr="00E53C96" w:rsidRDefault="00E53C96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ab/>
      </w:r>
      <w:r w:rsidR="00DF14C4" w:rsidRPr="00DF14C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3-й экземпляр – уполномоченному государственному органу.</w:t>
      </w:r>
    </w:p>
    <w:p w14:paraId="3CF9E444" w14:textId="77777777" w:rsidR="00841838" w:rsidRPr="00E53C96" w:rsidRDefault="00841838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</w:p>
    <w:p w14:paraId="05E585E4" w14:textId="77777777" w:rsidR="006F14C1" w:rsidRDefault="006F14C1" w:rsidP="00B1722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E7B985A" w14:textId="73161068" w:rsidR="004B091C" w:rsidRPr="006F14C1" w:rsidRDefault="006F14C1" w:rsidP="00B1722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sectPr w:rsidR="004B091C" w:rsidRPr="006F14C1" w:rsidSect="00A84BAB">
      <w:pgSz w:w="12240" w:h="15840" w:code="1"/>
      <w:pgMar w:top="981" w:right="851" w:bottom="1134" w:left="179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00D1" w14:textId="77777777" w:rsidR="00430CD3" w:rsidRDefault="00430CD3" w:rsidP="007434F8">
      <w:pPr>
        <w:spacing w:after="0" w:line="240" w:lineRule="auto"/>
      </w:pPr>
      <w:r>
        <w:separator/>
      </w:r>
    </w:p>
  </w:endnote>
  <w:endnote w:type="continuationSeparator" w:id="0">
    <w:p w14:paraId="5A691139" w14:textId="77777777" w:rsidR="00430CD3" w:rsidRDefault="00430CD3" w:rsidP="0074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D47B" w14:textId="77777777" w:rsidR="00430CD3" w:rsidRDefault="00430CD3" w:rsidP="007434F8">
      <w:pPr>
        <w:spacing w:after="0" w:line="240" w:lineRule="auto"/>
      </w:pPr>
      <w:r>
        <w:separator/>
      </w:r>
    </w:p>
  </w:footnote>
  <w:footnote w:type="continuationSeparator" w:id="0">
    <w:p w14:paraId="029BF12C" w14:textId="77777777" w:rsidR="00430CD3" w:rsidRDefault="00430CD3" w:rsidP="00743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57180E"/>
    <w:multiLevelType w:val="multilevel"/>
    <w:tmpl w:val="BD08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279"/>
    <w:rsid w:val="00064366"/>
    <w:rsid w:val="0015074B"/>
    <w:rsid w:val="00164A04"/>
    <w:rsid w:val="001766EB"/>
    <w:rsid w:val="00191E0F"/>
    <w:rsid w:val="002471FF"/>
    <w:rsid w:val="002823D6"/>
    <w:rsid w:val="0029639D"/>
    <w:rsid w:val="00316268"/>
    <w:rsid w:val="00326F90"/>
    <w:rsid w:val="00383CEC"/>
    <w:rsid w:val="003B3C36"/>
    <w:rsid w:val="003B76A7"/>
    <w:rsid w:val="00430CD3"/>
    <w:rsid w:val="00474FAD"/>
    <w:rsid w:val="004B091C"/>
    <w:rsid w:val="005F674E"/>
    <w:rsid w:val="006430D1"/>
    <w:rsid w:val="00682F22"/>
    <w:rsid w:val="006C2A90"/>
    <w:rsid w:val="006F14C1"/>
    <w:rsid w:val="007434F8"/>
    <w:rsid w:val="00764108"/>
    <w:rsid w:val="008020B4"/>
    <w:rsid w:val="00841838"/>
    <w:rsid w:val="008638F6"/>
    <w:rsid w:val="00895B7D"/>
    <w:rsid w:val="008A5CA1"/>
    <w:rsid w:val="008B2B65"/>
    <w:rsid w:val="008F6AD6"/>
    <w:rsid w:val="0093727F"/>
    <w:rsid w:val="009F0BA3"/>
    <w:rsid w:val="00A84BAB"/>
    <w:rsid w:val="00AA1D8D"/>
    <w:rsid w:val="00AF209B"/>
    <w:rsid w:val="00B1722B"/>
    <w:rsid w:val="00B47730"/>
    <w:rsid w:val="00B504A6"/>
    <w:rsid w:val="00B70359"/>
    <w:rsid w:val="00B85F99"/>
    <w:rsid w:val="00BD14C7"/>
    <w:rsid w:val="00C2662D"/>
    <w:rsid w:val="00C46B33"/>
    <w:rsid w:val="00CB0664"/>
    <w:rsid w:val="00DF14C4"/>
    <w:rsid w:val="00E115A4"/>
    <w:rsid w:val="00E53C96"/>
    <w:rsid w:val="00EC3AE3"/>
    <w:rsid w:val="00ED0218"/>
    <w:rsid w:val="00F73694"/>
    <w:rsid w:val="00FC693F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E9DEB"/>
  <w14:defaultImageDpi w14:val="300"/>
  <w15:docId w15:val="{9FA9BBF8-0A36-4E70-B061-6C569946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286pc">
    <w:name w:val="t286pc"/>
    <w:basedOn w:val="a2"/>
    <w:rsid w:val="00FF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Temirlan Aydarkanov</cp:lastModifiedBy>
  <cp:revision>5</cp:revision>
  <cp:lastPrinted>2026-02-24T10:00:00Z</cp:lastPrinted>
  <dcterms:created xsi:type="dcterms:W3CDTF">2026-02-24T10:45:00Z</dcterms:created>
  <dcterms:modified xsi:type="dcterms:W3CDTF">2026-02-24T11:31:00Z</dcterms:modified>
  <cp:category/>
</cp:coreProperties>
</file>