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A41F7" w14:textId="382E1A30" w:rsidR="007434F8" w:rsidRPr="0093727F" w:rsidRDefault="0093727F" w:rsidP="006430D1">
      <w:pPr>
        <w:spacing w:after="0"/>
        <w:ind w:left="7200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3727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</w:t>
      </w:r>
      <w:r w:rsidR="00682F22" w:rsidRPr="0093727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иркеме</w:t>
      </w:r>
      <w:r w:rsidR="006430D1" w:rsidRPr="0093727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1</w:t>
      </w:r>
    </w:p>
    <w:p w14:paraId="3EAA2F83" w14:textId="7762E45A" w:rsidR="007434F8" w:rsidRPr="006C2A90" w:rsidRDefault="00F73694" w:rsidP="0093727F">
      <w:pPr>
        <w:tabs>
          <w:tab w:val="left" w:pos="5670"/>
        </w:tabs>
        <w:spacing w:after="0"/>
        <w:ind w:firstLine="56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6C2A90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БЕКИТЕМ</w:t>
      </w:r>
    </w:p>
    <w:p w14:paraId="0D2EDCD2" w14:textId="63986C18" w:rsidR="007434F8" w:rsidRPr="007434F8" w:rsidRDefault="0093727F" w:rsidP="0093727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left="4248"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7434F8" w:rsidRPr="007434F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Кыргыз Республикасынын </w:t>
      </w:r>
    </w:p>
    <w:p w14:paraId="208C17D5" w14:textId="582E4AD4" w:rsidR="007434F8" w:rsidRPr="007434F8" w:rsidRDefault="007434F8" w:rsidP="0093727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left="5670"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7434F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Министрлер Кабинетине караштуу Мамлекеттик кызмат </w:t>
      </w:r>
    </w:p>
    <w:p w14:paraId="397B06D1" w14:textId="426352D6" w:rsidR="007434F8" w:rsidRPr="007434F8" w:rsidRDefault="0093727F" w:rsidP="0093727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left="4248"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7434F8" w:rsidRPr="007434F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жана жергиликтүү өз алдынча</w:t>
      </w:r>
    </w:p>
    <w:p w14:paraId="3FC161DB" w14:textId="64A044AD" w:rsidR="007434F8" w:rsidRPr="007434F8" w:rsidRDefault="0093727F" w:rsidP="0093727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left="4248"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7434F8" w:rsidRPr="007434F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башкаруу иштери боюнча</w:t>
      </w:r>
    </w:p>
    <w:p w14:paraId="1DDBE11C" w14:textId="51A7C6D2" w:rsidR="007434F8" w:rsidRDefault="0093727F" w:rsidP="0093727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left="4248"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7434F8" w:rsidRPr="007434F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мамлекеттик агенттигинин</w:t>
      </w:r>
    </w:p>
    <w:p w14:paraId="7B080765" w14:textId="4BEC548F" w:rsidR="007434F8" w:rsidRDefault="0093727F" w:rsidP="0093727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/>
        <w:ind w:left="4248"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E115A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д</w:t>
      </w:r>
      <w:r w:rsidR="007434F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иректорунун орун басары</w:t>
      </w:r>
    </w:p>
    <w:p w14:paraId="1FD4A3A9" w14:textId="798D9058" w:rsidR="006430D1" w:rsidRDefault="0093727F" w:rsidP="0093727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/>
        <w:ind w:left="4248"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7434F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__________</w:t>
      </w:r>
      <w:r w:rsidR="007434F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__</w:t>
      </w:r>
    </w:p>
    <w:p w14:paraId="0C0DE3A9" w14:textId="28EBD278" w:rsidR="00E115A4" w:rsidRPr="0093727F" w:rsidRDefault="0093727F" w:rsidP="0093727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left="4248" w:right="-1"/>
        <w:rPr>
          <w:rFonts w:ascii="Times New Roman" w:eastAsia="Times New Roman" w:hAnsi="Times New Roman" w:cs="Times New Roman"/>
          <w:i/>
          <w:iCs/>
          <w:color w:val="000000"/>
          <w:sz w:val="12"/>
          <w:szCs w:val="12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9372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ru-RU"/>
        </w:rPr>
        <w:t xml:space="preserve">  </w:t>
      </w:r>
      <w:r w:rsidR="006430D1" w:rsidRPr="009372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ru-RU"/>
        </w:rPr>
        <w:t xml:space="preserve">             </w:t>
      </w:r>
      <w:r w:rsidRPr="009372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ru-RU"/>
        </w:rPr>
        <w:t xml:space="preserve">            </w:t>
      </w:r>
      <w:r w:rsidR="006430D1" w:rsidRPr="009372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y-KG" w:eastAsia="ru-RU"/>
        </w:rPr>
        <w:t xml:space="preserve"> </w:t>
      </w:r>
      <w:r w:rsidR="00E115A4" w:rsidRPr="0093727F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(Ф</w:t>
      </w:r>
      <w:r w:rsidR="00474FA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.</w:t>
      </w:r>
      <w:r w:rsidR="00E115A4" w:rsidRPr="0093727F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А</w:t>
      </w:r>
      <w:r w:rsidR="00474FA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.</w:t>
      </w:r>
      <w:r w:rsidR="00E115A4" w:rsidRPr="0093727F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А</w:t>
      </w:r>
      <w:r w:rsidR="00474FA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.А.</w:t>
      </w:r>
      <w:r w:rsidR="00E115A4" w:rsidRPr="0093727F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)</w:t>
      </w:r>
    </w:p>
    <w:p w14:paraId="5A97693B" w14:textId="5FAFAACF" w:rsidR="00E115A4" w:rsidRDefault="0093727F" w:rsidP="0093727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left="4248"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E115A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____________</w:t>
      </w:r>
      <w:r w:rsidR="00E115A4" w:rsidRPr="007434F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___</w:t>
      </w:r>
      <w:r w:rsidR="006430D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__</w:t>
      </w:r>
      <w:r w:rsidR="006430D1" w:rsidRPr="007434F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__________</w:t>
      </w:r>
      <w:r w:rsidR="006430D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 w:rsidR="00E115A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</w:p>
    <w:p w14:paraId="7585BB51" w14:textId="659E202C" w:rsidR="007434F8" w:rsidRPr="0093727F" w:rsidRDefault="0093727F" w:rsidP="0093727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left="4248" w:right="-1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            </w:t>
      </w:r>
      <w:r w:rsidR="007434F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</w:t>
      </w:r>
      <w:r w:rsidR="006430D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</w:t>
      </w:r>
      <w:r w:rsidR="006430D1" w:rsidRPr="0093727F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(колу)</w:t>
      </w:r>
    </w:p>
    <w:p w14:paraId="76DA67F4" w14:textId="4C4FCEE6" w:rsidR="007434F8" w:rsidRPr="007434F8" w:rsidRDefault="0093727F" w:rsidP="0093727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ind w:left="4248"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="007434F8" w:rsidRPr="007434F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“____”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______</w:t>
      </w:r>
      <w:r w:rsidR="007434F8" w:rsidRPr="007434F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___</w:t>
      </w:r>
      <w:r w:rsidR="00E115A4" w:rsidRPr="007434F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___</w:t>
      </w:r>
      <w:r w:rsidR="00E115A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20</w:t>
      </w:r>
      <w:r w:rsidR="007434F8" w:rsidRPr="007434F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</w:t>
      </w:r>
      <w:r w:rsidR="007434F8" w:rsidRPr="007434F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__</w:t>
      </w:r>
      <w:r w:rsidR="00E115A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ж.</w:t>
      </w:r>
    </w:p>
    <w:p w14:paraId="061921B5" w14:textId="77777777" w:rsidR="007434F8" w:rsidRDefault="007434F8" w:rsidP="00682F22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14:paraId="07336603" w14:textId="77777777" w:rsidR="006430D1" w:rsidRDefault="00682F22" w:rsidP="006430D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 w:rsidRPr="00682F22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Дипломдун же башка документти</w:t>
      </w:r>
      <w:r w:rsidR="00164A04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н</w:t>
      </w:r>
    </w:p>
    <w:p w14:paraId="25CE58C5" w14:textId="59DD2FFF" w:rsidR="00FF1A80" w:rsidRPr="006430D1" w:rsidRDefault="00682F22" w:rsidP="006430D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 w:rsidRPr="00682F22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түп нускасын кабыл алуу-өткөрүп берүү актысы</w:t>
      </w:r>
      <w:r w:rsidR="006F14C1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</w:t>
      </w:r>
      <w:r w:rsidR="006F14C1" w:rsidRPr="006F14C1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№ ____</w:t>
      </w:r>
    </w:p>
    <w:p w14:paraId="08F5D08F" w14:textId="77777777" w:rsidR="0093727F" w:rsidRDefault="00FF1A80" w:rsidP="00B1722B">
      <w:p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ky-KG" w:eastAsia="ru-RU"/>
        </w:rPr>
      </w:pPr>
      <w:r w:rsidRPr="0093727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ky-KG" w:eastAsia="ru-RU"/>
        </w:rPr>
        <w:tab/>
      </w:r>
    </w:p>
    <w:p w14:paraId="14F1942F" w14:textId="2CC126AF" w:rsidR="00FF1A80" w:rsidRPr="00B85F99" w:rsidRDefault="00FF1A80" w:rsidP="0093727F">
      <w:pPr>
        <w:shd w:val="clear" w:color="auto" w:fill="FFFFFF"/>
        <w:spacing w:after="0" w:line="360" w:lineRule="atLeast"/>
        <w:ind w:left="360" w:firstLine="36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</w:pPr>
      <w:r w:rsidRPr="00B85F99"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t>1.Кабыл алуучу (жооптуу адам): </w:t>
      </w:r>
    </w:p>
    <w:p w14:paraId="411BAE3E" w14:textId="10D18279" w:rsidR="00FF1A80" w:rsidRPr="0093727F" w:rsidRDefault="00FF1A80" w:rsidP="0093727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16"/>
          <w:szCs w:val="16"/>
          <w:lang w:val="ky-KG" w:eastAsia="ru-RU"/>
        </w:rPr>
      </w:pPr>
      <w:r w:rsidRPr="0093727F"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t>_________________________________________________</w:t>
      </w:r>
      <w:r w:rsidR="00B1722B" w:rsidRPr="0093727F"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t>_______</w:t>
      </w:r>
      <w:r w:rsidRPr="0093727F"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t>________</w:t>
      </w:r>
      <w:r w:rsidRPr="0093727F"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br/>
      </w:r>
      <w:r w:rsidR="0093727F">
        <w:rPr>
          <w:rFonts w:ascii="Times New Roman" w:eastAsia="Times New Roman" w:hAnsi="Times New Roman" w:cs="Times New Roman"/>
          <w:i/>
          <w:iCs/>
          <w:color w:val="0A0A0A"/>
          <w:sz w:val="16"/>
          <w:szCs w:val="16"/>
          <w:lang w:val="ky-KG" w:eastAsia="ru-RU"/>
        </w:rPr>
        <w:t xml:space="preserve">                                                                                                </w:t>
      </w:r>
      <w:r w:rsidRPr="0093727F">
        <w:rPr>
          <w:rFonts w:ascii="Times New Roman" w:eastAsia="Times New Roman" w:hAnsi="Times New Roman" w:cs="Times New Roman"/>
          <w:i/>
          <w:iCs/>
          <w:color w:val="0A0A0A"/>
          <w:sz w:val="16"/>
          <w:szCs w:val="16"/>
          <w:lang w:val="ky-KG" w:eastAsia="ru-RU"/>
        </w:rPr>
        <w:t>(</w:t>
      </w:r>
      <w:r w:rsidR="00474FAD" w:rsidRPr="0093727F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Ф</w:t>
      </w:r>
      <w:r w:rsidR="00474FA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.</w:t>
      </w:r>
      <w:r w:rsidR="00474FAD" w:rsidRPr="0093727F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А</w:t>
      </w:r>
      <w:r w:rsidR="00474FA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.</w:t>
      </w:r>
      <w:r w:rsidR="00474FAD" w:rsidRPr="0093727F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А</w:t>
      </w:r>
      <w:r w:rsidR="00474FA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.А.,</w:t>
      </w:r>
      <w:r w:rsidRPr="0093727F">
        <w:rPr>
          <w:rFonts w:ascii="Times New Roman" w:eastAsia="Times New Roman" w:hAnsi="Times New Roman" w:cs="Times New Roman"/>
          <w:i/>
          <w:iCs/>
          <w:color w:val="0A0A0A"/>
          <w:sz w:val="16"/>
          <w:szCs w:val="16"/>
          <w:lang w:val="ky-KG" w:eastAsia="ru-RU"/>
        </w:rPr>
        <w:t>кызмат</w:t>
      </w:r>
      <w:r w:rsidR="0093727F">
        <w:rPr>
          <w:rFonts w:ascii="Times New Roman" w:eastAsia="Times New Roman" w:hAnsi="Times New Roman" w:cs="Times New Roman"/>
          <w:i/>
          <w:iCs/>
          <w:color w:val="0A0A0A"/>
          <w:sz w:val="16"/>
          <w:szCs w:val="16"/>
          <w:lang w:val="ky-KG" w:eastAsia="ru-RU"/>
        </w:rPr>
        <w:t xml:space="preserve"> орду</w:t>
      </w:r>
      <w:r w:rsidRPr="0093727F">
        <w:rPr>
          <w:rFonts w:ascii="Times New Roman" w:eastAsia="Times New Roman" w:hAnsi="Times New Roman" w:cs="Times New Roman"/>
          <w:i/>
          <w:iCs/>
          <w:color w:val="0A0A0A"/>
          <w:sz w:val="16"/>
          <w:szCs w:val="16"/>
          <w:lang w:val="ky-KG" w:eastAsia="ru-RU"/>
        </w:rPr>
        <w:t>)</w:t>
      </w:r>
    </w:p>
    <w:p w14:paraId="7D7E2552" w14:textId="77777777" w:rsidR="00E53C96" w:rsidRPr="0093727F" w:rsidRDefault="00FF1A80" w:rsidP="0093727F">
      <w:pPr>
        <w:shd w:val="clear" w:color="auto" w:fill="FFFFFF"/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b/>
          <w:bCs/>
          <w:color w:val="0A0A0A"/>
          <w:sz w:val="16"/>
          <w:szCs w:val="16"/>
          <w:lang w:val="ky-KG" w:eastAsia="ru-RU"/>
        </w:rPr>
      </w:pPr>
      <w:r w:rsidRPr="0093727F">
        <w:rPr>
          <w:rFonts w:ascii="Times New Roman" w:eastAsia="Times New Roman" w:hAnsi="Times New Roman" w:cs="Times New Roman"/>
          <w:b/>
          <w:bCs/>
          <w:color w:val="0A0A0A"/>
          <w:sz w:val="16"/>
          <w:szCs w:val="16"/>
          <w:lang w:val="ky-KG" w:eastAsia="ru-RU"/>
        </w:rPr>
        <w:tab/>
      </w:r>
    </w:p>
    <w:p w14:paraId="160BDD10" w14:textId="6B6AA7A8" w:rsidR="00FF1A80" w:rsidRPr="00B85F99" w:rsidRDefault="00E53C96" w:rsidP="00B1722B">
      <w:p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</w:pPr>
      <w:r w:rsidRPr="0093727F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ky-KG" w:eastAsia="ru-RU"/>
        </w:rPr>
        <w:tab/>
      </w:r>
      <w:r w:rsidR="00FF1A80" w:rsidRPr="00B85F99"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t>2. Өткөрүп берүүчү (кызматчы): </w:t>
      </w:r>
    </w:p>
    <w:p w14:paraId="68981E68" w14:textId="77777777" w:rsidR="00E115A4" w:rsidRPr="0093727F" w:rsidRDefault="00FF1A80" w:rsidP="00B1722B">
      <w:pPr>
        <w:shd w:val="clear" w:color="auto" w:fill="FFFFFF"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</w:pPr>
      <w:r w:rsidRPr="0093727F"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t>___________________________________________________</w:t>
      </w:r>
      <w:r w:rsidR="00B1722B"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t>_______</w:t>
      </w:r>
      <w:r w:rsidRPr="0093727F"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t>______</w:t>
      </w:r>
    </w:p>
    <w:p w14:paraId="2F790113" w14:textId="614C9119" w:rsidR="00E115A4" w:rsidRPr="0093727F" w:rsidRDefault="0093727F" w:rsidP="00383CE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</w:pPr>
      <w:r w:rsidRPr="00474FAD">
        <w:rPr>
          <w:rFonts w:ascii="Times New Roman" w:eastAsia="Times New Roman" w:hAnsi="Times New Roman" w:cs="Times New Roman"/>
          <w:i/>
          <w:iCs/>
          <w:color w:val="0A0A0A"/>
          <w:sz w:val="16"/>
          <w:szCs w:val="16"/>
          <w:lang w:val="ky-KG" w:eastAsia="ru-RU"/>
        </w:rPr>
        <w:t xml:space="preserve">                                                                            (</w:t>
      </w:r>
      <w:r w:rsidR="00474FAD" w:rsidRPr="0093727F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Ф</w:t>
      </w:r>
      <w:r w:rsidR="00474FA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.</w:t>
      </w:r>
      <w:r w:rsidR="00474FAD" w:rsidRPr="0093727F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А</w:t>
      </w:r>
      <w:r w:rsidR="00474FA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.</w:t>
      </w:r>
      <w:r w:rsidR="00474FAD" w:rsidRPr="0093727F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А</w:t>
      </w:r>
      <w:r w:rsidR="00474FA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ky-KG" w:eastAsia="ru-RU"/>
        </w:rPr>
        <w:t>.А.</w:t>
      </w:r>
      <w:r w:rsidRPr="00474FAD">
        <w:rPr>
          <w:rFonts w:ascii="Times New Roman" w:eastAsia="Times New Roman" w:hAnsi="Times New Roman" w:cs="Times New Roman"/>
          <w:i/>
          <w:iCs/>
          <w:color w:val="0A0A0A"/>
          <w:sz w:val="16"/>
          <w:szCs w:val="16"/>
          <w:lang w:val="ky-KG" w:eastAsia="ru-RU"/>
        </w:rPr>
        <w:t>, кызмат орду, иштеген жери,)</w:t>
      </w:r>
    </w:p>
    <w:p w14:paraId="11808C3B" w14:textId="77777777" w:rsidR="00E115A4" w:rsidRPr="0093727F" w:rsidRDefault="00E115A4" w:rsidP="00383CE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</w:pPr>
      <w:r w:rsidRPr="0093727F"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t>_______</w:t>
      </w:r>
      <w:r w:rsidRPr="0093727F"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t>______</w:t>
      </w:r>
    </w:p>
    <w:p w14:paraId="4E17A786" w14:textId="77777777" w:rsidR="00E115A4" w:rsidRPr="0093727F" w:rsidRDefault="00E115A4" w:rsidP="00383CE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</w:pPr>
    </w:p>
    <w:p w14:paraId="5DF8562A" w14:textId="77C107C1" w:rsidR="00FF1A80" w:rsidRPr="0093727F" w:rsidRDefault="00E115A4" w:rsidP="00383CE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0A0A0A"/>
          <w:sz w:val="16"/>
          <w:szCs w:val="16"/>
          <w:lang w:val="ru-RU" w:eastAsia="ru-RU"/>
        </w:rPr>
      </w:pPr>
      <w:r w:rsidRPr="00FF1A80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ky-KG" w:eastAsia="ru-RU"/>
        </w:rPr>
        <w:t>_______</w:t>
      </w:r>
      <w:r w:rsidRPr="00FF1A80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______</w:t>
      </w:r>
      <w:r w:rsidR="00FF1A80" w:rsidRPr="00FF1A80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br/>
      </w:r>
      <w:r w:rsidR="0093727F">
        <w:rPr>
          <w:rFonts w:ascii="Times New Roman" w:eastAsia="Times New Roman" w:hAnsi="Times New Roman" w:cs="Times New Roman"/>
          <w:i/>
          <w:iCs/>
          <w:color w:val="0A0A0A"/>
          <w:sz w:val="16"/>
          <w:szCs w:val="16"/>
          <w:lang w:val="ru-RU" w:eastAsia="ru-RU"/>
        </w:rPr>
        <w:t xml:space="preserve">                                                                           </w:t>
      </w:r>
      <w:proofErr w:type="gramStart"/>
      <w:r w:rsidR="0093727F">
        <w:rPr>
          <w:rFonts w:ascii="Times New Roman" w:eastAsia="Times New Roman" w:hAnsi="Times New Roman" w:cs="Times New Roman"/>
          <w:i/>
          <w:iCs/>
          <w:color w:val="0A0A0A"/>
          <w:sz w:val="16"/>
          <w:szCs w:val="16"/>
          <w:lang w:val="ru-RU" w:eastAsia="ru-RU"/>
        </w:rPr>
        <w:t xml:space="preserve">   (</w:t>
      </w:r>
      <w:proofErr w:type="spellStart"/>
      <w:proofErr w:type="gramEnd"/>
      <w:r w:rsidRPr="0093727F">
        <w:rPr>
          <w:rFonts w:ascii="Times New Roman" w:eastAsia="Times New Roman" w:hAnsi="Times New Roman" w:cs="Times New Roman"/>
          <w:i/>
          <w:iCs/>
          <w:color w:val="0A0A0A"/>
          <w:sz w:val="16"/>
          <w:szCs w:val="16"/>
          <w:lang w:val="ru-RU" w:eastAsia="ru-RU"/>
        </w:rPr>
        <w:t>эл.почта</w:t>
      </w:r>
      <w:proofErr w:type="spellEnd"/>
      <w:r w:rsidRPr="0093727F">
        <w:rPr>
          <w:rFonts w:ascii="Times New Roman" w:eastAsia="Times New Roman" w:hAnsi="Times New Roman" w:cs="Times New Roman"/>
          <w:i/>
          <w:iCs/>
          <w:color w:val="0A0A0A"/>
          <w:sz w:val="16"/>
          <w:szCs w:val="16"/>
          <w:lang w:val="ru-RU" w:eastAsia="ru-RU"/>
        </w:rPr>
        <w:t xml:space="preserve">, </w:t>
      </w:r>
      <w:proofErr w:type="spellStart"/>
      <w:r w:rsidRPr="0093727F">
        <w:rPr>
          <w:rFonts w:ascii="Times New Roman" w:eastAsia="Times New Roman" w:hAnsi="Times New Roman" w:cs="Times New Roman"/>
          <w:i/>
          <w:iCs/>
          <w:color w:val="0A0A0A"/>
          <w:sz w:val="16"/>
          <w:szCs w:val="16"/>
          <w:lang w:val="ru-RU" w:eastAsia="ru-RU"/>
        </w:rPr>
        <w:t>байланыш</w:t>
      </w:r>
      <w:proofErr w:type="spellEnd"/>
      <w:r w:rsidRPr="0093727F">
        <w:rPr>
          <w:rFonts w:ascii="Times New Roman" w:eastAsia="Times New Roman" w:hAnsi="Times New Roman" w:cs="Times New Roman"/>
          <w:i/>
          <w:iCs/>
          <w:color w:val="0A0A0A"/>
          <w:sz w:val="16"/>
          <w:szCs w:val="16"/>
          <w:lang w:val="ru-RU" w:eastAsia="ru-RU"/>
        </w:rPr>
        <w:t xml:space="preserve"> </w:t>
      </w:r>
      <w:r w:rsidR="0093727F">
        <w:rPr>
          <w:rFonts w:ascii="Times New Roman" w:eastAsia="Times New Roman" w:hAnsi="Times New Roman" w:cs="Times New Roman"/>
          <w:i/>
          <w:iCs/>
          <w:color w:val="0A0A0A"/>
          <w:sz w:val="16"/>
          <w:szCs w:val="16"/>
          <w:lang w:val="ru-RU" w:eastAsia="ru-RU"/>
        </w:rPr>
        <w:t xml:space="preserve">телефон </w:t>
      </w:r>
      <w:proofErr w:type="spellStart"/>
      <w:r w:rsidRPr="0093727F">
        <w:rPr>
          <w:rFonts w:ascii="Times New Roman" w:eastAsia="Times New Roman" w:hAnsi="Times New Roman" w:cs="Times New Roman"/>
          <w:i/>
          <w:iCs/>
          <w:color w:val="0A0A0A"/>
          <w:sz w:val="16"/>
          <w:szCs w:val="16"/>
          <w:lang w:val="ru-RU" w:eastAsia="ru-RU"/>
        </w:rPr>
        <w:t>номери</w:t>
      </w:r>
      <w:proofErr w:type="spellEnd"/>
      <w:r w:rsidR="00FF1A80" w:rsidRPr="0093727F">
        <w:rPr>
          <w:rFonts w:ascii="Times New Roman" w:eastAsia="Times New Roman" w:hAnsi="Times New Roman" w:cs="Times New Roman"/>
          <w:i/>
          <w:iCs/>
          <w:color w:val="0A0A0A"/>
          <w:sz w:val="16"/>
          <w:szCs w:val="16"/>
          <w:lang w:val="ru-RU" w:eastAsia="ru-RU"/>
        </w:rPr>
        <w:t>)</w:t>
      </w:r>
    </w:p>
    <w:p w14:paraId="2C339D5A" w14:textId="77777777" w:rsidR="00764108" w:rsidRPr="00764108" w:rsidRDefault="00764108" w:rsidP="004B091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tbl>
      <w:tblPr>
        <w:tblW w:w="924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46"/>
        <w:gridCol w:w="1705"/>
        <w:gridCol w:w="3103"/>
        <w:gridCol w:w="2388"/>
      </w:tblGrid>
      <w:tr w:rsidR="00E115A4" w:rsidRPr="007434F8" w14:paraId="0C855F0D" w14:textId="134FBEE8" w:rsidTr="00383CEC">
        <w:trPr>
          <w:trHeight w:val="943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877E" w14:textId="77777777" w:rsidR="00E115A4" w:rsidRDefault="00E115A4" w:rsidP="007641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B091C">
              <w:rPr>
                <w:rFonts w:ascii="Times New Roman" w:hAnsi="Times New Roman" w:cs="Times New Roman"/>
                <w:b/>
                <w:bCs/>
              </w:rPr>
              <w:t>Документтин</w:t>
            </w:r>
            <w:proofErr w:type="spellEnd"/>
            <w:r w:rsidRPr="004B09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B091C">
              <w:rPr>
                <w:rFonts w:ascii="Times New Roman" w:hAnsi="Times New Roman" w:cs="Times New Roman"/>
                <w:b/>
                <w:bCs/>
              </w:rPr>
              <w:t>аталышы</w:t>
            </w:r>
            <w:proofErr w:type="spellEnd"/>
          </w:p>
          <w:p w14:paraId="09228B11" w14:textId="2698CAF0" w:rsidR="00E115A4" w:rsidRPr="004B091C" w:rsidRDefault="00E115A4" w:rsidP="007641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4108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764108">
              <w:rPr>
                <w:rFonts w:ascii="Times New Roman" w:hAnsi="Times New Roman" w:cs="Times New Roman"/>
                <w:b/>
                <w:bCs/>
              </w:rPr>
              <w:t>окуу</w:t>
            </w:r>
            <w:proofErr w:type="spellEnd"/>
            <w:r w:rsidRPr="007641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64108">
              <w:rPr>
                <w:rFonts w:ascii="Times New Roman" w:hAnsi="Times New Roman" w:cs="Times New Roman"/>
                <w:b/>
                <w:bCs/>
              </w:rPr>
              <w:t>программасы</w:t>
            </w:r>
            <w:proofErr w:type="spellEnd"/>
            <w:r w:rsidRPr="0076410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2EE4" w14:textId="77777777" w:rsidR="00E115A4" w:rsidRPr="00383CEC" w:rsidRDefault="00E115A4" w:rsidP="00383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383CEC">
              <w:rPr>
                <w:rFonts w:ascii="Times New Roman" w:hAnsi="Times New Roman" w:cs="Times New Roman"/>
                <w:b/>
                <w:bCs/>
                <w:lang w:val="ru-RU"/>
              </w:rPr>
              <w:t>Сериясы</w:t>
            </w:r>
            <w:proofErr w:type="spellEnd"/>
            <w:r w:rsidR="00383CEC">
              <w:rPr>
                <w:rFonts w:ascii="Times New Roman" w:hAnsi="Times New Roman" w:cs="Times New Roman"/>
                <w:b/>
                <w:bCs/>
                <w:lang w:val="ky-KG"/>
              </w:rPr>
              <w:t>,</w:t>
            </w:r>
            <w:r w:rsidRPr="00383CE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383CEC">
              <w:rPr>
                <w:rFonts w:ascii="Times New Roman" w:hAnsi="Times New Roman" w:cs="Times New Roman"/>
                <w:b/>
                <w:bCs/>
                <w:lang w:val="ru-RU"/>
              </w:rPr>
              <w:t>номери</w:t>
            </w:r>
            <w:proofErr w:type="spellEnd"/>
          </w:p>
          <w:p w14:paraId="0D3DBECE" w14:textId="694F0522" w:rsidR="00383CEC" w:rsidRPr="00383CEC" w:rsidRDefault="00383CEC" w:rsidP="00383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lang w:val="ky-KG"/>
              </w:rPr>
              <w:t>жана берилген күнү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9E16" w14:textId="24B49C27" w:rsidR="00E115A4" w:rsidRPr="00764108" w:rsidRDefault="00E115A4" w:rsidP="004B091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764108">
              <w:rPr>
                <w:rFonts w:ascii="Times New Roman" w:hAnsi="Times New Roman" w:cs="Times New Roman"/>
                <w:b/>
                <w:bCs/>
                <w:lang w:val="ru-RU"/>
              </w:rPr>
              <w:t>Билим</w:t>
            </w:r>
            <w:proofErr w:type="spellEnd"/>
            <w:r w:rsidRPr="0076410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764108">
              <w:rPr>
                <w:rFonts w:ascii="Times New Roman" w:hAnsi="Times New Roman" w:cs="Times New Roman"/>
                <w:b/>
                <w:bCs/>
                <w:lang w:val="ru-RU"/>
              </w:rPr>
              <w:t>берүү</w:t>
            </w:r>
            <w:proofErr w:type="spellEnd"/>
            <w:r w:rsidRPr="0076410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764108">
              <w:rPr>
                <w:rFonts w:ascii="Times New Roman" w:hAnsi="Times New Roman" w:cs="Times New Roman"/>
                <w:b/>
                <w:bCs/>
                <w:lang w:val="ru-RU"/>
              </w:rPr>
              <w:t>мекемеси</w:t>
            </w:r>
            <w:proofErr w:type="spellEnd"/>
            <w:r w:rsidRPr="0076410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Pr="00764108">
              <w:rPr>
                <w:rFonts w:ascii="Times New Roman" w:hAnsi="Times New Roman" w:cs="Times New Roman"/>
                <w:b/>
                <w:bCs/>
                <w:lang w:val="ru-RU"/>
              </w:rPr>
              <w:t>берилген</w:t>
            </w:r>
            <w:proofErr w:type="spellEnd"/>
            <w:r w:rsidRPr="0076410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764108">
              <w:rPr>
                <w:rFonts w:ascii="Times New Roman" w:hAnsi="Times New Roman" w:cs="Times New Roman"/>
                <w:b/>
                <w:bCs/>
                <w:lang w:val="ru-RU"/>
              </w:rPr>
              <w:t>күнү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9834" w14:textId="00C096C7" w:rsidR="00E115A4" w:rsidRPr="006C2A90" w:rsidRDefault="00E115A4" w:rsidP="00474F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Журналдагы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к</w:t>
            </w:r>
            <w:r w:rsidRPr="00F73694">
              <w:rPr>
                <w:rFonts w:ascii="Times New Roman" w:hAnsi="Times New Roman" w:cs="Times New Roman"/>
                <w:b/>
                <w:bCs/>
                <w:lang w:val="ru-RU"/>
              </w:rPr>
              <w:t>аттоо</w:t>
            </w:r>
            <w:proofErr w:type="spellEnd"/>
            <w:r w:rsidRPr="00F7369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F73694">
              <w:rPr>
                <w:rFonts w:ascii="Times New Roman" w:hAnsi="Times New Roman" w:cs="Times New Roman"/>
                <w:b/>
                <w:bCs/>
                <w:lang w:val="ru-RU"/>
              </w:rPr>
              <w:t>номери</w:t>
            </w:r>
            <w:proofErr w:type="spellEnd"/>
            <w:r w:rsidR="00474FA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="00474FAD">
              <w:rPr>
                <w:rFonts w:ascii="Times New Roman" w:hAnsi="Times New Roman" w:cs="Times New Roman"/>
                <w:b/>
                <w:bCs/>
                <w:lang w:val="ru-RU"/>
              </w:rPr>
              <w:t>датасы</w:t>
            </w:r>
            <w:proofErr w:type="spellEnd"/>
          </w:p>
        </w:tc>
      </w:tr>
      <w:tr w:rsidR="00E115A4" w:rsidRPr="007434F8" w14:paraId="6D7C226F" w14:textId="55EAFF7F" w:rsidTr="00383CEC">
        <w:trPr>
          <w:trHeight w:val="846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7AB5" w14:textId="77777777" w:rsidR="00E115A4" w:rsidRPr="006F14C1" w:rsidRDefault="00E115A4" w:rsidP="004B091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564E" w14:textId="77777777" w:rsidR="00E115A4" w:rsidRPr="006F14C1" w:rsidRDefault="00E115A4" w:rsidP="004B091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E566" w14:textId="77777777" w:rsidR="00E115A4" w:rsidRPr="006F14C1" w:rsidRDefault="00E115A4" w:rsidP="004B091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87AD" w14:textId="77777777" w:rsidR="00E115A4" w:rsidRPr="007434F8" w:rsidRDefault="00E115A4">
            <w:pPr>
              <w:rPr>
                <w:lang w:val="ru-RU"/>
              </w:rPr>
            </w:pPr>
          </w:p>
        </w:tc>
      </w:tr>
    </w:tbl>
    <w:p w14:paraId="5CEFC37C" w14:textId="77777777" w:rsidR="00AF209B" w:rsidRDefault="00E53C96" w:rsidP="004B091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 w:eastAsia="ru-RU"/>
        </w:rPr>
        <w:tab/>
      </w:r>
    </w:p>
    <w:p w14:paraId="110B2605" w14:textId="1F867253" w:rsidR="00AF209B" w:rsidRDefault="00383CEC" w:rsidP="00AF209B">
      <w:pPr>
        <w:pStyle w:val="a9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Тапшырды</w:t>
      </w:r>
      <w:proofErr w:type="spellEnd"/>
      <w:r w:rsidR="00AF209B" w:rsidRPr="00841838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:  </w:t>
      </w:r>
      <w:r w:rsidR="00AF209B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gramEnd"/>
      <w:r w:rsidR="00AF209B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                     </w:t>
      </w:r>
      <w:proofErr w:type="spellStart"/>
      <w:r w:rsidR="00AF209B" w:rsidRPr="00841838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Кабыл</w:t>
      </w:r>
      <w:proofErr w:type="spellEnd"/>
      <w:r w:rsidR="00AF209B" w:rsidRPr="00841838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AF209B" w:rsidRPr="00841838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алды</w:t>
      </w:r>
      <w:proofErr w:type="spellEnd"/>
      <w:r w:rsidR="00AF209B" w:rsidRPr="00841838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="00AF209B" w:rsidRPr="00841838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</w:p>
    <w:p w14:paraId="03DCA6CF" w14:textId="77777777" w:rsidR="00B85F99" w:rsidRDefault="00B85F99" w:rsidP="00AF209B">
      <w:pPr>
        <w:pStyle w:val="a9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73BE5200" w14:textId="14A687E5" w:rsidR="00AF209B" w:rsidRDefault="00AF209B" w:rsidP="00AF209B">
      <w:pPr>
        <w:pStyle w:val="a9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91E0F">
        <w:rPr>
          <w:rFonts w:ascii="Times New Roman" w:hAnsi="Times New Roman" w:cs="Times New Roman"/>
          <w:color w:val="0A0A0A"/>
          <w:shd w:val="clear" w:color="auto" w:fill="FFFFFF"/>
          <w:lang w:val="ru-RU"/>
        </w:rPr>
        <w:t>________ / _______________________</w:t>
      </w:r>
      <w:r>
        <w:rPr>
          <w:rFonts w:ascii="Arial" w:hAnsi="Arial" w:cs="Arial"/>
          <w:color w:val="0A0A0A"/>
          <w:shd w:val="clear" w:color="auto" w:fill="FFFFFF"/>
          <w:lang w:val="ru-RU"/>
        </w:rPr>
        <w:t xml:space="preserve">                                  __</w:t>
      </w:r>
      <w:r w:rsidRPr="00191E0F">
        <w:rPr>
          <w:rFonts w:ascii="Times New Roman" w:hAnsi="Times New Roman" w:cs="Times New Roman"/>
          <w:color w:val="0A0A0A"/>
          <w:shd w:val="clear" w:color="auto" w:fill="FFFFFF"/>
          <w:lang w:val="ru-RU"/>
        </w:rPr>
        <w:t>______ / _______________________</w:t>
      </w:r>
      <w:r w:rsidRPr="00191E0F">
        <w:rPr>
          <w:rFonts w:ascii="Arial" w:hAnsi="Arial" w:cs="Arial"/>
          <w:color w:val="0A0A0A"/>
          <w:lang w:val="ru-RU"/>
        </w:rPr>
        <w:br/>
      </w:r>
      <w:r w:rsidR="0093727F">
        <w:rPr>
          <w:rStyle w:val="af7"/>
          <w:rFonts w:ascii="Arial" w:hAnsi="Arial" w:cs="Arial"/>
          <w:color w:val="0A0A0A"/>
          <w:sz w:val="16"/>
          <w:szCs w:val="16"/>
          <w:shd w:val="clear" w:color="auto" w:fill="FFFFFF"/>
          <w:lang w:val="ru-RU"/>
        </w:rPr>
        <w:t xml:space="preserve">     </w:t>
      </w:r>
      <w:proofErr w:type="gramStart"/>
      <w:r w:rsidR="0093727F">
        <w:rPr>
          <w:rStyle w:val="af7"/>
          <w:rFonts w:ascii="Arial" w:hAnsi="Arial" w:cs="Arial"/>
          <w:color w:val="0A0A0A"/>
          <w:sz w:val="16"/>
          <w:szCs w:val="16"/>
          <w:shd w:val="clear" w:color="auto" w:fill="FFFFFF"/>
          <w:lang w:val="ru-RU"/>
        </w:rPr>
        <w:t xml:space="preserve">   </w:t>
      </w:r>
      <w:r w:rsidRPr="0093727F">
        <w:rPr>
          <w:rStyle w:val="af7"/>
          <w:rFonts w:ascii="Arial" w:hAnsi="Arial" w:cs="Arial"/>
          <w:color w:val="0A0A0A"/>
          <w:sz w:val="16"/>
          <w:szCs w:val="16"/>
          <w:shd w:val="clear" w:color="auto" w:fill="FFFFFF"/>
          <w:lang w:val="ru-RU"/>
        </w:rPr>
        <w:t>(</w:t>
      </w:r>
      <w:proofErr w:type="gramEnd"/>
      <w:r w:rsidRPr="0093727F">
        <w:rPr>
          <w:rStyle w:val="af7"/>
          <w:rFonts w:ascii="Arial" w:hAnsi="Arial" w:cs="Arial"/>
          <w:color w:val="0A0A0A"/>
          <w:sz w:val="16"/>
          <w:szCs w:val="16"/>
          <w:shd w:val="clear" w:color="auto" w:fill="FFFFFF"/>
          <w:lang w:val="ru-RU"/>
        </w:rPr>
        <w:t>колу)</w:t>
      </w:r>
      <w:r w:rsidRPr="0093727F">
        <w:rPr>
          <w:rFonts w:ascii="Arial" w:hAnsi="Arial" w:cs="Arial"/>
          <w:color w:val="0A0A0A"/>
          <w:sz w:val="16"/>
          <w:szCs w:val="16"/>
          <w:shd w:val="clear" w:color="auto" w:fill="FFFFFF"/>
        </w:rPr>
        <w:t>     </w:t>
      </w:r>
      <w:r w:rsidR="0093727F">
        <w:rPr>
          <w:rFonts w:ascii="Arial" w:hAnsi="Arial" w:cs="Arial"/>
          <w:color w:val="0A0A0A"/>
          <w:sz w:val="16"/>
          <w:szCs w:val="16"/>
          <w:shd w:val="clear" w:color="auto" w:fill="FFFFFF"/>
          <w:lang w:val="ky-KG"/>
        </w:rPr>
        <w:t xml:space="preserve">   </w:t>
      </w:r>
      <w:r w:rsidRPr="0093727F">
        <w:rPr>
          <w:rFonts w:ascii="Arial" w:hAnsi="Arial" w:cs="Arial"/>
          <w:color w:val="0A0A0A"/>
          <w:sz w:val="16"/>
          <w:szCs w:val="16"/>
          <w:shd w:val="clear" w:color="auto" w:fill="FFFFFF"/>
        </w:rPr>
        <w:t>   </w:t>
      </w:r>
      <w:r w:rsidR="0093727F">
        <w:rPr>
          <w:rFonts w:ascii="Arial" w:hAnsi="Arial" w:cs="Arial"/>
          <w:color w:val="0A0A0A"/>
          <w:sz w:val="16"/>
          <w:szCs w:val="16"/>
          <w:shd w:val="clear" w:color="auto" w:fill="FFFFFF"/>
          <w:lang w:val="ky-KG"/>
        </w:rPr>
        <w:t xml:space="preserve">              </w:t>
      </w:r>
      <w:r w:rsidRPr="0093727F">
        <w:rPr>
          <w:rStyle w:val="af7"/>
          <w:rFonts w:ascii="Times New Roman" w:hAnsi="Times New Roman" w:cs="Times New Roman"/>
          <w:color w:val="0A0A0A"/>
          <w:sz w:val="16"/>
          <w:szCs w:val="16"/>
          <w:shd w:val="clear" w:color="auto" w:fill="FFFFFF"/>
          <w:lang w:val="ru-RU"/>
        </w:rPr>
        <w:t>(Ф.</w:t>
      </w:r>
      <w:r w:rsidR="005F674E">
        <w:rPr>
          <w:rStyle w:val="af7"/>
          <w:rFonts w:ascii="Times New Roman" w:hAnsi="Times New Roman" w:cs="Times New Roman"/>
          <w:color w:val="0A0A0A"/>
          <w:sz w:val="16"/>
          <w:szCs w:val="16"/>
          <w:shd w:val="clear" w:color="auto" w:fill="FFFFFF"/>
          <w:lang w:val="ru-RU"/>
        </w:rPr>
        <w:t>А.А.А.)</w:t>
      </w:r>
      <w:r w:rsidRPr="0093727F">
        <w:rPr>
          <w:rStyle w:val="af7"/>
          <w:rFonts w:ascii="Times New Roman" w:hAnsi="Times New Roman" w:cs="Times New Roman"/>
          <w:color w:val="0A0A0A"/>
          <w:sz w:val="16"/>
          <w:szCs w:val="16"/>
          <w:shd w:val="clear" w:color="auto" w:fill="FFFFFF"/>
          <w:lang w:val="ru-RU"/>
        </w:rPr>
        <w:t>)</w:t>
      </w:r>
      <w:r w:rsidRPr="0093727F">
        <w:rPr>
          <w:rFonts w:ascii="Arial" w:hAnsi="Arial" w:cs="Arial"/>
          <w:color w:val="0A0A0A"/>
          <w:sz w:val="16"/>
          <w:szCs w:val="16"/>
          <w:lang w:val="ru-RU"/>
        </w:rPr>
        <w:t xml:space="preserve">                                                         </w:t>
      </w:r>
      <w:r w:rsidR="0093727F">
        <w:rPr>
          <w:rFonts w:ascii="Arial" w:hAnsi="Arial" w:cs="Arial"/>
          <w:color w:val="0A0A0A"/>
          <w:sz w:val="16"/>
          <w:szCs w:val="16"/>
          <w:lang w:val="ru-RU"/>
        </w:rPr>
        <w:t xml:space="preserve">             </w:t>
      </w:r>
      <w:r w:rsidRPr="0093727F">
        <w:rPr>
          <w:rFonts w:ascii="Arial" w:hAnsi="Arial" w:cs="Arial"/>
          <w:color w:val="0A0A0A"/>
          <w:sz w:val="16"/>
          <w:szCs w:val="16"/>
          <w:lang w:val="ru-RU"/>
        </w:rPr>
        <w:t xml:space="preserve">       </w:t>
      </w:r>
      <w:r w:rsidRPr="0093727F">
        <w:rPr>
          <w:rStyle w:val="af7"/>
          <w:rFonts w:ascii="Times New Roman" w:hAnsi="Times New Roman" w:cs="Times New Roman"/>
          <w:color w:val="0A0A0A"/>
          <w:sz w:val="16"/>
          <w:szCs w:val="16"/>
          <w:shd w:val="clear" w:color="auto" w:fill="FFFFFF"/>
          <w:lang w:val="ru-RU"/>
        </w:rPr>
        <w:t>(</w:t>
      </w:r>
      <w:proofErr w:type="gramStart"/>
      <w:r w:rsidRPr="0093727F">
        <w:rPr>
          <w:rStyle w:val="af7"/>
          <w:rFonts w:ascii="Times New Roman" w:hAnsi="Times New Roman" w:cs="Times New Roman"/>
          <w:color w:val="0A0A0A"/>
          <w:sz w:val="16"/>
          <w:szCs w:val="16"/>
          <w:shd w:val="clear" w:color="auto" w:fill="FFFFFF"/>
          <w:lang w:val="ru-RU"/>
        </w:rPr>
        <w:t>колу)</w:t>
      </w:r>
      <w:r w:rsidRPr="0093727F">
        <w:rPr>
          <w:rFonts w:ascii="Times New Roman" w:hAnsi="Times New Roman" w:cs="Times New Roman"/>
          <w:color w:val="0A0A0A"/>
          <w:sz w:val="16"/>
          <w:szCs w:val="16"/>
          <w:shd w:val="clear" w:color="auto" w:fill="FFFFFF"/>
        </w:rPr>
        <w:t>   </w:t>
      </w:r>
      <w:proofErr w:type="gramEnd"/>
      <w:r w:rsidRPr="0093727F">
        <w:rPr>
          <w:rFonts w:ascii="Times New Roman" w:hAnsi="Times New Roman" w:cs="Times New Roman"/>
          <w:color w:val="0A0A0A"/>
          <w:sz w:val="16"/>
          <w:szCs w:val="16"/>
          <w:shd w:val="clear" w:color="auto" w:fill="FFFFFF"/>
        </w:rPr>
        <w:t>     </w:t>
      </w:r>
      <w:r w:rsidR="0093727F">
        <w:rPr>
          <w:rFonts w:ascii="Times New Roman" w:hAnsi="Times New Roman" w:cs="Times New Roman"/>
          <w:color w:val="0A0A0A"/>
          <w:sz w:val="16"/>
          <w:szCs w:val="16"/>
          <w:shd w:val="clear" w:color="auto" w:fill="FFFFFF"/>
          <w:lang w:val="ky-KG"/>
        </w:rPr>
        <w:t xml:space="preserve">                            </w:t>
      </w:r>
      <w:r w:rsidRPr="0093727F">
        <w:rPr>
          <w:rFonts w:ascii="Times New Roman" w:hAnsi="Times New Roman" w:cs="Times New Roman"/>
          <w:color w:val="0A0A0A"/>
          <w:sz w:val="16"/>
          <w:szCs w:val="16"/>
          <w:shd w:val="clear" w:color="auto" w:fill="FFFFFF"/>
        </w:rPr>
        <w:t> </w:t>
      </w:r>
      <w:r w:rsidRPr="0093727F">
        <w:rPr>
          <w:rStyle w:val="af7"/>
          <w:rFonts w:ascii="Times New Roman" w:hAnsi="Times New Roman" w:cs="Times New Roman"/>
          <w:color w:val="0A0A0A"/>
          <w:sz w:val="16"/>
          <w:szCs w:val="16"/>
          <w:shd w:val="clear" w:color="auto" w:fill="FFFFFF"/>
          <w:lang w:val="ru-RU"/>
        </w:rPr>
        <w:t>(Ф.</w:t>
      </w:r>
      <w:r w:rsidR="005F674E">
        <w:rPr>
          <w:rStyle w:val="af7"/>
          <w:rFonts w:ascii="Times New Roman" w:hAnsi="Times New Roman" w:cs="Times New Roman"/>
          <w:color w:val="0A0A0A"/>
          <w:sz w:val="16"/>
          <w:szCs w:val="16"/>
          <w:shd w:val="clear" w:color="auto" w:fill="FFFFFF"/>
          <w:lang w:val="ru-RU"/>
        </w:rPr>
        <w:t>А.А.А.</w:t>
      </w:r>
      <w:r w:rsidRPr="0093727F">
        <w:rPr>
          <w:rStyle w:val="af7"/>
          <w:rFonts w:ascii="Times New Roman" w:hAnsi="Times New Roman" w:cs="Times New Roman"/>
          <w:color w:val="0A0A0A"/>
          <w:sz w:val="16"/>
          <w:szCs w:val="16"/>
          <w:shd w:val="clear" w:color="auto" w:fill="FFFFFF"/>
          <w:lang w:val="ru-RU"/>
        </w:rPr>
        <w:t>.)</w:t>
      </w:r>
      <w:r w:rsidRPr="008418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</w:t>
      </w:r>
    </w:p>
    <w:p w14:paraId="5E6B9C00" w14:textId="13331F9F" w:rsidR="00383CEC" w:rsidRDefault="00383CEC" w:rsidP="00AF209B">
      <w:pPr>
        <w:pStyle w:val="a9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B50E0DE" w14:textId="77777777" w:rsidR="00B85F99" w:rsidRDefault="00B85F99" w:rsidP="00AF209B">
      <w:pPr>
        <w:pStyle w:val="a9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1D17638F" w14:textId="5D4D53FA" w:rsidR="00383CEC" w:rsidRPr="00383CEC" w:rsidRDefault="00383CEC" w:rsidP="00AF209B">
      <w:pPr>
        <w:pStyle w:val="a9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83CEC">
        <w:rPr>
          <w:rFonts w:ascii="Times New Roman" w:hAnsi="Times New Roman" w:cs="Times New Roman"/>
          <w:sz w:val="28"/>
          <w:szCs w:val="28"/>
          <w:lang w:val="ru-RU" w:eastAsia="ru-RU"/>
        </w:rPr>
        <w:t>Кабыл</w:t>
      </w:r>
      <w:proofErr w:type="spellEnd"/>
      <w:r w:rsidRPr="00383CE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83CEC">
        <w:rPr>
          <w:rFonts w:ascii="Times New Roman" w:hAnsi="Times New Roman" w:cs="Times New Roman"/>
          <w:sz w:val="28"/>
          <w:szCs w:val="28"/>
          <w:lang w:val="ru-RU" w:eastAsia="ru-RU"/>
        </w:rPr>
        <w:t>алуу</w:t>
      </w:r>
      <w:proofErr w:type="spellEnd"/>
      <w:r w:rsidRPr="00383CE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83CEC">
        <w:rPr>
          <w:rFonts w:ascii="Times New Roman" w:hAnsi="Times New Roman" w:cs="Times New Roman"/>
          <w:sz w:val="28"/>
          <w:szCs w:val="28"/>
          <w:lang w:val="ru-RU" w:eastAsia="ru-RU"/>
        </w:rPr>
        <w:t>датасы</w:t>
      </w:r>
      <w:proofErr w:type="spellEnd"/>
      <w:r w:rsidRPr="00383CE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: </w:t>
      </w:r>
      <w:r w:rsidR="0093727F" w:rsidRPr="007434F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“</w:t>
      </w:r>
      <w:r w:rsidRPr="00383CE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_____</w:t>
      </w:r>
      <w:r w:rsidR="0093727F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”</w:t>
      </w:r>
      <w:r w:rsidRPr="00383C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83CE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________________20____</w:t>
      </w:r>
      <w:r w:rsidR="003B3C36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-</w:t>
      </w:r>
      <w:r w:rsidRPr="00383CE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ж.</w:t>
      </w:r>
    </w:p>
    <w:p w14:paraId="3F19988C" w14:textId="77777777" w:rsidR="00B85F99" w:rsidRDefault="00B85F99" w:rsidP="00AF209B">
      <w:pPr>
        <w:pStyle w:val="a9"/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</w:pPr>
    </w:p>
    <w:p w14:paraId="541A621F" w14:textId="77777777" w:rsidR="00B85F99" w:rsidRDefault="00B85F99" w:rsidP="00AF209B">
      <w:pPr>
        <w:pStyle w:val="a9"/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</w:pPr>
    </w:p>
    <w:p w14:paraId="04B98746" w14:textId="53FE0BE0" w:rsidR="00383CEC" w:rsidRDefault="0093727F" w:rsidP="00AF209B">
      <w:pPr>
        <w:pStyle w:val="a9"/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</w:pPr>
      <w:r w:rsidRPr="0093727F"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  <w:t>(</w:t>
      </w:r>
      <w:proofErr w:type="spellStart"/>
      <w:r w:rsidRPr="0093727F"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  <w:t>арткы</w:t>
      </w:r>
      <w:proofErr w:type="spellEnd"/>
      <w:r w:rsidRPr="0093727F"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  <w:t xml:space="preserve"> </w:t>
      </w:r>
      <w:proofErr w:type="spellStart"/>
      <w:r w:rsidRPr="0093727F"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  <w:t>барагы</w:t>
      </w:r>
      <w:proofErr w:type="spellEnd"/>
      <w:r w:rsidRPr="0093727F"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  <w:t>)</w:t>
      </w:r>
    </w:p>
    <w:p w14:paraId="40BF3A10" w14:textId="77777777" w:rsidR="0093727F" w:rsidRPr="0093727F" w:rsidRDefault="0093727F" w:rsidP="00AF209B">
      <w:pPr>
        <w:pStyle w:val="a9"/>
        <w:rPr>
          <w:rFonts w:ascii="Times New Roman" w:hAnsi="Times New Roman" w:cs="Times New Roman"/>
          <w:i/>
          <w:iCs/>
          <w:sz w:val="20"/>
          <w:szCs w:val="20"/>
          <w:lang w:val="ru-RU" w:eastAsia="ru-RU"/>
        </w:rPr>
      </w:pPr>
    </w:p>
    <w:p w14:paraId="20709F0C" w14:textId="2A21671F" w:rsidR="00E53C96" w:rsidRPr="006430D1" w:rsidRDefault="00E53C96" w:rsidP="003B3C36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</w:pPr>
      <w:r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Акт </w:t>
      </w:r>
      <w:proofErr w:type="spellStart"/>
      <w:r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бирдей</w:t>
      </w:r>
      <w:proofErr w:type="spellEnd"/>
      <w:r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юридикалык</w:t>
      </w:r>
      <w:proofErr w:type="spellEnd"/>
      <w:r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күчкө</w:t>
      </w:r>
      <w:proofErr w:type="spellEnd"/>
      <w:r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ээ</w:t>
      </w:r>
      <w:proofErr w:type="spellEnd"/>
      <w:r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болгон</w:t>
      </w:r>
      <w:proofErr w:type="spellEnd"/>
      <w:r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3 (</w:t>
      </w:r>
      <w:proofErr w:type="spellStart"/>
      <w:r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үч</w:t>
      </w:r>
      <w:proofErr w:type="spellEnd"/>
      <w:r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) </w:t>
      </w:r>
      <w:proofErr w:type="spellStart"/>
      <w:r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нускада</w:t>
      </w:r>
      <w:proofErr w:type="spellEnd"/>
      <w:r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түзүлдү</w:t>
      </w:r>
      <w:proofErr w:type="spellEnd"/>
      <w:r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:</w:t>
      </w:r>
    </w:p>
    <w:p w14:paraId="17DFAA1D" w14:textId="49180B9A" w:rsidR="004B091C" w:rsidRPr="00E53C96" w:rsidRDefault="004B091C" w:rsidP="004B091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</w:pPr>
      <w:r w:rsidRPr="004B091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 w:eastAsia="ru-RU"/>
        </w:rPr>
        <w:t xml:space="preserve"> </w:t>
      </w:r>
      <w:r w:rsidR="00E53C9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 w:eastAsia="ru-RU"/>
        </w:rPr>
        <w:tab/>
      </w:r>
      <w:r w:rsidR="00E53C96" w:rsidRPr="00E53C9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 w:eastAsia="ru-RU"/>
        </w:rPr>
        <w:softHyphen/>
      </w:r>
      <w:r w:rsidR="00E53C96" w:rsidRPr="00E53C9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 w:eastAsia="ru-RU"/>
        </w:rPr>
        <w:softHyphen/>
      </w:r>
      <w:r w:rsidR="006430D1"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1-</w:t>
      </w:r>
      <w:r w:rsidR="00E53C96"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нуска</w:t>
      </w:r>
      <w:r w:rsidR="00E53C96"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r w:rsid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-</w:t>
      </w:r>
      <w:r w:rsidR="00E53C96"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E53C96"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кызматчы</w:t>
      </w:r>
      <w:r w:rsidR="008F6AD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га</w:t>
      </w:r>
      <w:proofErr w:type="spellEnd"/>
      <w:r w:rsidR="00E53C96"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;</w:t>
      </w:r>
    </w:p>
    <w:p w14:paraId="3571E8A6" w14:textId="27261885" w:rsidR="00E53C96" w:rsidRDefault="00E53C96" w:rsidP="004B091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</w:pPr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ab/>
      </w:r>
      <w:r w:rsidR="006430D1"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2-</w:t>
      </w:r>
      <w:r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нуска</w:t>
      </w:r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-</w:t>
      </w:r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474FAD"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өздүк</w:t>
      </w:r>
      <w:proofErr w:type="spellEnd"/>
      <w:r w:rsidR="00474FAD"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474FAD"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иш</w:t>
      </w:r>
      <w:r w:rsidR="00474FAD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ине</w:t>
      </w:r>
      <w:proofErr w:type="spellEnd"/>
      <w:r w:rsidR="00474FAD"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474FAD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тиркөө</w:t>
      </w:r>
      <w:proofErr w:type="spellEnd"/>
      <w:r w:rsidR="00474FAD"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474FAD"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үчүн</w:t>
      </w:r>
      <w:proofErr w:type="spellEnd"/>
      <w:r w:rsidR="00474FAD"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кызматчы</w:t>
      </w:r>
      <w:proofErr w:type="spellEnd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="00474FAD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иштеген</w:t>
      </w:r>
      <w:proofErr w:type="spellEnd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мамлекеттик</w:t>
      </w:r>
      <w:proofErr w:type="spellEnd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органга</w:t>
      </w:r>
      <w:proofErr w:type="spellEnd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же </w:t>
      </w:r>
      <w:proofErr w:type="spellStart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жергиликтүү</w:t>
      </w:r>
      <w:proofErr w:type="spellEnd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өз</w:t>
      </w:r>
      <w:proofErr w:type="spellEnd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алдынча</w:t>
      </w:r>
      <w:proofErr w:type="spellEnd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башкаруу</w:t>
      </w:r>
      <w:proofErr w:type="spellEnd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органы</w:t>
      </w:r>
      <w:r w:rsidR="008F6AD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на</w:t>
      </w:r>
      <w:proofErr w:type="spellEnd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;</w:t>
      </w:r>
    </w:p>
    <w:p w14:paraId="47307E30" w14:textId="13DFC329" w:rsidR="00474FAD" w:rsidRDefault="00E53C96" w:rsidP="006C2A90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ab/>
      </w:r>
      <w:r w:rsidR="006430D1"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3</w:t>
      </w:r>
      <w:r w:rsidR="0093727F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-</w:t>
      </w:r>
      <w:r w:rsidRPr="006430D1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нуска</w:t>
      </w:r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- </w:t>
      </w:r>
      <w:proofErr w:type="spellStart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ыйгарым</w:t>
      </w:r>
      <w:proofErr w:type="spellEnd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укуктуу</w:t>
      </w:r>
      <w:proofErr w:type="spellEnd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мамлекеттик</w:t>
      </w:r>
      <w:proofErr w:type="spellEnd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  <w:proofErr w:type="spellStart"/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орган</w:t>
      </w:r>
      <w:r w:rsidR="00474FAD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ы</w:t>
      </w:r>
      <w:r w:rsidR="008F6AD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>на</w:t>
      </w:r>
      <w:proofErr w:type="spellEnd"/>
      <w:r w:rsidR="00474FAD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. </w:t>
      </w:r>
      <w:r w:rsidRPr="00E53C96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  <w:t xml:space="preserve"> </w:t>
      </w:r>
    </w:p>
    <w:p w14:paraId="1F25E1F3" w14:textId="77777777" w:rsidR="00474FAD" w:rsidRDefault="00474FAD" w:rsidP="006C2A90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</w:pPr>
    </w:p>
    <w:p w14:paraId="066CAD46" w14:textId="77777777" w:rsidR="00841838" w:rsidRPr="00E53C96" w:rsidRDefault="00841838" w:rsidP="004B091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RU" w:eastAsia="ru-RU"/>
        </w:rPr>
      </w:pPr>
    </w:p>
    <w:p w14:paraId="3CF9E444" w14:textId="77777777" w:rsidR="00841838" w:rsidRPr="00E53C96" w:rsidRDefault="00841838" w:rsidP="004B091C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ru-RU"/>
        </w:rPr>
      </w:pPr>
    </w:p>
    <w:p w14:paraId="05E585E4" w14:textId="77777777" w:rsidR="006F14C1" w:rsidRDefault="006F14C1" w:rsidP="00B1722B">
      <w:pPr>
        <w:pStyle w:val="a9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E7B985A" w14:textId="73161068" w:rsidR="004B091C" w:rsidRPr="006F14C1" w:rsidRDefault="006F14C1" w:rsidP="00B1722B">
      <w:pPr>
        <w:pStyle w:val="a9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                                                           </w:t>
      </w:r>
    </w:p>
    <w:sectPr w:rsidR="004B091C" w:rsidRPr="006F14C1" w:rsidSect="00A84BAB">
      <w:pgSz w:w="12240" w:h="15840" w:code="1"/>
      <w:pgMar w:top="981" w:right="851" w:bottom="1134" w:left="1797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AB7E" w14:textId="77777777" w:rsidR="008A5CA1" w:rsidRDefault="008A5CA1" w:rsidP="007434F8">
      <w:pPr>
        <w:spacing w:after="0" w:line="240" w:lineRule="auto"/>
      </w:pPr>
      <w:r>
        <w:separator/>
      </w:r>
    </w:p>
  </w:endnote>
  <w:endnote w:type="continuationSeparator" w:id="0">
    <w:p w14:paraId="04FD2841" w14:textId="77777777" w:rsidR="008A5CA1" w:rsidRDefault="008A5CA1" w:rsidP="0074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5034" w14:textId="77777777" w:rsidR="008A5CA1" w:rsidRDefault="008A5CA1" w:rsidP="007434F8">
      <w:pPr>
        <w:spacing w:after="0" w:line="240" w:lineRule="auto"/>
      </w:pPr>
      <w:r>
        <w:separator/>
      </w:r>
    </w:p>
  </w:footnote>
  <w:footnote w:type="continuationSeparator" w:id="0">
    <w:p w14:paraId="421E470B" w14:textId="77777777" w:rsidR="008A5CA1" w:rsidRDefault="008A5CA1" w:rsidP="00743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57180E"/>
    <w:multiLevelType w:val="multilevel"/>
    <w:tmpl w:val="BD08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279"/>
    <w:rsid w:val="00064366"/>
    <w:rsid w:val="0015074B"/>
    <w:rsid w:val="00164A04"/>
    <w:rsid w:val="001766EB"/>
    <w:rsid w:val="00191E0F"/>
    <w:rsid w:val="002471FF"/>
    <w:rsid w:val="002823D6"/>
    <w:rsid w:val="0029639D"/>
    <w:rsid w:val="00326F90"/>
    <w:rsid w:val="00383CEC"/>
    <w:rsid w:val="003B3C36"/>
    <w:rsid w:val="003B76A7"/>
    <w:rsid w:val="00474FAD"/>
    <w:rsid w:val="004B091C"/>
    <w:rsid w:val="005F674E"/>
    <w:rsid w:val="006430D1"/>
    <w:rsid w:val="00682F22"/>
    <w:rsid w:val="006C2A90"/>
    <w:rsid w:val="006F14C1"/>
    <w:rsid w:val="007434F8"/>
    <w:rsid w:val="00764108"/>
    <w:rsid w:val="00841838"/>
    <w:rsid w:val="008638F6"/>
    <w:rsid w:val="00895B7D"/>
    <w:rsid w:val="008A5CA1"/>
    <w:rsid w:val="008B2B65"/>
    <w:rsid w:val="008F6AD6"/>
    <w:rsid w:val="0093727F"/>
    <w:rsid w:val="009F0BA3"/>
    <w:rsid w:val="00A84BAB"/>
    <w:rsid w:val="00AA1D8D"/>
    <w:rsid w:val="00AF209B"/>
    <w:rsid w:val="00B1722B"/>
    <w:rsid w:val="00B47730"/>
    <w:rsid w:val="00B504A6"/>
    <w:rsid w:val="00B70359"/>
    <w:rsid w:val="00B85F99"/>
    <w:rsid w:val="00BD14C7"/>
    <w:rsid w:val="00C2662D"/>
    <w:rsid w:val="00C46B33"/>
    <w:rsid w:val="00CB0664"/>
    <w:rsid w:val="00E115A4"/>
    <w:rsid w:val="00E53C96"/>
    <w:rsid w:val="00EC3AE3"/>
    <w:rsid w:val="00ED0218"/>
    <w:rsid w:val="00F73694"/>
    <w:rsid w:val="00FC693F"/>
    <w:rsid w:val="00FF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DE9DEB"/>
  <w14:defaultImageDpi w14:val="300"/>
  <w15:docId w15:val="{9FA9BBF8-0A36-4E70-B061-6C569946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286pc">
    <w:name w:val="t286pc"/>
    <w:basedOn w:val="a2"/>
    <w:rsid w:val="00FF1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Temirlan Aydarkanov</cp:lastModifiedBy>
  <cp:revision>2</cp:revision>
  <cp:lastPrinted>2026-02-24T10:00:00Z</cp:lastPrinted>
  <dcterms:created xsi:type="dcterms:W3CDTF">2026-02-24T10:45:00Z</dcterms:created>
  <dcterms:modified xsi:type="dcterms:W3CDTF">2026-02-24T10:45:00Z</dcterms:modified>
  <cp:category/>
</cp:coreProperties>
</file>